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542C" w14:textId="5B10E13D" w:rsidR="00F431F0" w:rsidRDefault="00F36DEE" w:rsidP="00F431F0">
      <w:r>
        <w:t>Kurzinterview mit</w:t>
      </w:r>
      <w:r w:rsidR="001279D2">
        <w:t xml:space="preserve"> Markus Egli, </w:t>
      </w:r>
      <w:r w:rsidR="00414646">
        <w:t>Präsidium</w:t>
      </w:r>
      <w:r w:rsidR="001279D2">
        <w:t xml:space="preserve"> «Raumstation Rütli»</w:t>
      </w:r>
    </w:p>
    <w:p w14:paraId="423E9FC3" w14:textId="7783C5A4" w:rsidR="001279D2" w:rsidRDefault="001279D2" w:rsidP="00F431F0"/>
    <w:p w14:paraId="15422190" w14:textId="250E43E4" w:rsidR="001279D2" w:rsidRDefault="001279D2" w:rsidP="00F431F0"/>
    <w:p w14:paraId="2F4F4C9C" w14:textId="53323C46" w:rsidR="001279D2" w:rsidRDefault="001279D2" w:rsidP="00F431F0">
      <w:r>
        <w:t xml:space="preserve">1) Das Projekt «Raumstation Rütli» nimmt nun so richtig Fahrt auf. Welches </w:t>
      </w:r>
      <w:proofErr w:type="gramStart"/>
      <w:r>
        <w:t>waren</w:t>
      </w:r>
      <w:proofErr w:type="gramEnd"/>
      <w:r>
        <w:t xml:space="preserve"> bis hierhin die grössten Herausforderungen, welches die grössten Aufsteller?</w:t>
      </w:r>
    </w:p>
    <w:p w14:paraId="493F3B05" w14:textId="19C816BF" w:rsidR="001279D2" w:rsidRDefault="001279D2" w:rsidP="00F431F0"/>
    <w:p w14:paraId="48E1592A" w14:textId="1A825D76" w:rsidR="00452E4F" w:rsidRDefault="00843BBC" w:rsidP="00A329D1">
      <w:pPr>
        <w:rPr>
          <w:i/>
          <w:iCs/>
        </w:rPr>
      </w:pPr>
      <w:r>
        <w:rPr>
          <w:i/>
          <w:iCs/>
        </w:rPr>
        <w:t>Eine enorm wichtige Weichenstellung und entsprechend eine Herausforderung war die Wahl der Thematik und des Autors</w:t>
      </w:r>
      <w:r w:rsidR="00B61ADC">
        <w:rPr>
          <w:i/>
          <w:iCs/>
        </w:rPr>
        <w:t xml:space="preserve">. </w:t>
      </w:r>
      <w:r w:rsidR="006F3FF7">
        <w:rPr>
          <w:i/>
          <w:iCs/>
        </w:rPr>
        <w:t xml:space="preserve">Da haben wir Stunden investiert – </w:t>
      </w:r>
      <w:r w:rsidR="0011791F">
        <w:rPr>
          <w:i/>
          <w:iCs/>
        </w:rPr>
        <w:t xml:space="preserve">und dabei innerhalb des Konzeptteams </w:t>
      </w:r>
      <w:proofErr w:type="gramStart"/>
      <w:r w:rsidR="0011791F">
        <w:rPr>
          <w:i/>
          <w:iCs/>
        </w:rPr>
        <w:t>tolle</w:t>
      </w:r>
      <w:proofErr w:type="gramEnd"/>
      <w:r w:rsidR="0011791F">
        <w:rPr>
          <w:i/>
          <w:iCs/>
        </w:rPr>
        <w:t xml:space="preserve"> Gespräche geführt</w:t>
      </w:r>
      <w:r w:rsidR="00734CB7">
        <w:rPr>
          <w:i/>
          <w:iCs/>
        </w:rPr>
        <w:t xml:space="preserve">. </w:t>
      </w:r>
      <w:r w:rsidR="003E620B">
        <w:rPr>
          <w:i/>
          <w:iCs/>
        </w:rPr>
        <w:t>Und dann</w:t>
      </w:r>
      <w:r w:rsidR="0011791F">
        <w:rPr>
          <w:i/>
          <w:iCs/>
        </w:rPr>
        <w:t xml:space="preserve"> nach einer zweijährigen Vorarbeitszeit</w:t>
      </w:r>
      <w:r w:rsidR="003E620B">
        <w:rPr>
          <w:i/>
          <w:iCs/>
        </w:rPr>
        <w:t xml:space="preserve"> zu merken, wie viele Leute es gibt, die hinter der Idee stehen und bereit sind, einen Mehraufwand für die Schule zu leisten, das gibt dann ganz viel </w:t>
      </w:r>
      <w:r w:rsidR="00DA4513">
        <w:rPr>
          <w:i/>
          <w:iCs/>
        </w:rPr>
        <w:t>Schub</w:t>
      </w:r>
      <w:r w:rsidR="003E620B">
        <w:rPr>
          <w:i/>
          <w:iCs/>
        </w:rPr>
        <w:t xml:space="preserve">. </w:t>
      </w:r>
    </w:p>
    <w:p w14:paraId="2C1D4E64" w14:textId="7B552439" w:rsidR="001279D2" w:rsidRDefault="001279D2" w:rsidP="00F431F0"/>
    <w:p w14:paraId="0C5B8D01" w14:textId="1C65F8C8" w:rsidR="001279D2" w:rsidRDefault="001279D2" w:rsidP="00F431F0">
      <w:r>
        <w:t>2) Was ist der Ansporn, nebst dem laufenden Schulbetrieb eine so grosse «Kiste» auf die Beine zu stellen?</w:t>
      </w:r>
    </w:p>
    <w:p w14:paraId="0F05D3CC" w14:textId="6D9AE2FE" w:rsidR="001279D2" w:rsidRDefault="001279D2" w:rsidP="00F431F0"/>
    <w:p w14:paraId="0AB835C8" w14:textId="20523880" w:rsidR="00D60545" w:rsidRPr="00D60545" w:rsidRDefault="00D60545" w:rsidP="00F431F0">
      <w:pPr>
        <w:rPr>
          <w:i/>
          <w:iCs/>
        </w:rPr>
      </w:pPr>
      <w:r>
        <w:rPr>
          <w:i/>
          <w:iCs/>
        </w:rPr>
        <w:t>Zum einen,</w:t>
      </w:r>
      <w:r w:rsidR="00A33F8B">
        <w:rPr>
          <w:i/>
          <w:iCs/>
        </w:rPr>
        <w:t xml:space="preserve"> weil es ganz einfach Menschen zusammenbringt</w:t>
      </w:r>
      <w:r w:rsidR="00815912">
        <w:rPr>
          <w:i/>
          <w:iCs/>
        </w:rPr>
        <w:t xml:space="preserve">, auch Menschen, mit denen man sonst vielleicht nicht so viel zu tun hat. </w:t>
      </w:r>
      <w:r w:rsidR="00D25F3E">
        <w:rPr>
          <w:i/>
          <w:iCs/>
        </w:rPr>
        <w:t>D</w:t>
      </w:r>
      <w:r w:rsidR="00BD3D3C">
        <w:rPr>
          <w:i/>
          <w:iCs/>
        </w:rPr>
        <w:t>as schweisst zusammen</w:t>
      </w:r>
      <w:r w:rsidR="005016E9">
        <w:rPr>
          <w:i/>
          <w:iCs/>
        </w:rPr>
        <w:t xml:space="preserve"> und </w:t>
      </w:r>
      <w:r w:rsidR="000846A6">
        <w:rPr>
          <w:i/>
          <w:iCs/>
        </w:rPr>
        <w:t>ermöglicht neue Erfahrungen</w:t>
      </w:r>
      <w:r w:rsidR="00BD3D3C">
        <w:rPr>
          <w:i/>
          <w:iCs/>
        </w:rPr>
        <w:t>.</w:t>
      </w:r>
      <w:r w:rsidR="00DB6F14">
        <w:rPr>
          <w:i/>
          <w:iCs/>
        </w:rPr>
        <w:t xml:space="preserve"> </w:t>
      </w:r>
      <w:r w:rsidR="00B852B4">
        <w:rPr>
          <w:i/>
          <w:iCs/>
        </w:rPr>
        <w:t>Gleichzeitig hat das Projekt viel mit dem zu tun,</w:t>
      </w:r>
      <w:r w:rsidR="00421321">
        <w:rPr>
          <w:i/>
          <w:iCs/>
        </w:rPr>
        <w:t xml:space="preserve"> was wir als Gymnasium vermitteln wollen</w:t>
      </w:r>
      <w:r w:rsidR="00643E16">
        <w:rPr>
          <w:i/>
          <w:iCs/>
        </w:rPr>
        <w:t xml:space="preserve"> - u</w:t>
      </w:r>
      <w:r w:rsidR="00421321">
        <w:rPr>
          <w:i/>
          <w:iCs/>
        </w:rPr>
        <w:t>nter anderem eben auch das Nachdenken über die aktuelle, unglaublich bewegte Zeit</w:t>
      </w:r>
      <w:r w:rsidR="00D25F3E">
        <w:rPr>
          <w:i/>
          <w:iCs/>
        </w:rPr>
        <w:t>.</w:t>
      </w:r>
    </w:p>
    <w:p w14:paraId="6A0318B7" w14:textId="13D81ACC" w:rsidR="001279D2" w:rsidRDefault="001279D2" w:rsidP="00F431F0"/>
    <w:p w14:paraId="6488B051" w14:textId="7C696CB4" w:rsidR="001279D2" w:rsidRDefault="001279D2" w:rsidP="00F431F0">
      <w:r>
        <w:t>3) Ohne zu viel verraten zu wollen, was gefällt Ihnen am besten am Stück?</w:t>
      </w:r>
    </w:p>
    <w:p w14:paraId="737C42A1" w14:textId="01150378" w:rsidR="001279D2" w:rsidRDefault="001279D2" w:rsidP="00F431F0"/>
    <w:p w14:paraId="5F1FC390" w14:textId="29A0508B" w:rsidR="00421321" w:rsidRPr="00421321" w:rsidRDefault="00421321" w:rsidP="00F431F0">
      <w:pPr>
        <w:rPr>
          <w:i/>
          <w:iCs/>
        </w:rPr>
      </w:pPr>
      <w:r>
        <w:rPr>
          <w:i/>
          <w:iCs/>
        </w:rPr>
        <w:t>Ganz klar der Humor</w:t>
      </w:r>
      <w:r w:rsidR="00BD3D3C">
        <w:rPr>
          <w:i/>
          <w:iCs/>
        </w:rPr>
        <w:t>.</w:t>
      </w:r>
      <w:r>
        <w:rPr>
          <w:i/>
          <w:iCs/>
        </w:rPr>
        <w:t xml:space="preserve"> </w:t>
      </w:r>
      <w:r w:rsidR="00BD3D3C">
        <w:rPr>
          <w:i/>
          <w:iCs/>
        </w:rPr>
        <w:t>M</w:t>
      </w:r>
      <w:r>
        <w:rPr>
          <w:i/>
          <w:iCs/>
        </w:rPr>
        <w:t>anchmal derb und deftig, manchmal wieder leise und zuweilen auch überraschend. Rolf Lappert zieht da wirklich viele Register</w:t>
      </w:r>
      <w:r w:rsidR="00B61ADC">
        <w:rPr>
          <w:i/>
          <w:iCs/>
        </w:rPr>
        <w:t>, und es wird einiges zu lachen geben – und nach dem Stück und im Rahmen der dazugehörigen Ausstellung auch einiges zu diskutieren.</w:t>
      </w:r>
    </w:p>
    <w:p w14:paraId="1E32B224" w14:textId="19E8D49E" w:rsidR="001279D2" w:rsidRDefault="001279D2" w:rsidP="00F431F0"/>
    <w:p w14:paraId="14315F98" w14:textId="51191E49" w:rsidR="001279D2" w:rsidRDefault="001279D2" w:rsidP="00F431F0">
      <w:r>
        <w:t>4) Sie kennen grosse Theaterprojekte bestens. Was unterscheidet ein solches Projekt im Kontext Schule/Jugendliche mit einem ähnlichen von z.B. einem Theaterverein?</w:t>
      </w:r>
    </w:p>
    <w:p w14:paraId="4BABBA2C" w14:textId="16121A28" w:rsidR="001279D2" w:rsidRDefault="001279D2" w:rsidP="00F431F0"/>
    <w:p w14:paraId="0F72F422" w14:textId="5E2AD9FD" w:rsidR="00156D28" w:rsidRPr="00156D28" w:rsidRDefault="00156D28" w:rsidP="00F431F0">
      <w:pPr>
        <w:rPr>
          <w:i/>
          <w:iCs/>
        </w:rPr>
      </w:pPr>
      <w:r w:rsidRPr="00156D28">
        <w:rPr>
          <w:i/>
          <w:iCs/>
        </w:rPr>
        <w:t xml:space="preserve">Es gibt </w:t>
      </w:r>
      <w:r>
        <w:rPr>
          <w:i/>
          <w:iCs/>
        </w:rPr>
        <w:t xml:space="preserve">viele Parallelen z.B. bezüglich der Organisation. </w:t>
      </w:r>
      <w:r w:rsidR="00404143">
        <w:rPr>
          <w:i/>
          <w:iCs/>
        </w:rPr>
        <w:t xml:space="preserve">An einer Schule bietet sich aber die Chance, </w:t>
      </w:r>
      <w:r>
        <w:rPr>
          <w:i/>
          <w:iCs/>
        </w:rPr>
        <w:t xml:space="preserve">die im Stück aufgeworfenen Themen im Unterricht </w:t>
      </w:r>
      <w:r w:rsidR="008E04F5">
        <w:rPr>
          <w:i/>
          <w:iCs/>
        </w:rPr>
        <w:t xml:space="preserve">mit den Jugendlichen zu diskutieren und die Resultate dieser Diskussionen dann auch in der Ausstellung sichtbar zu machen. </w:t>
      </w:r>
      <w:r w:rsidR="003D1E9E">
        <w:rPr>
          <w:i/>
          <w:iCs/>
        </w:rPr>
        <w:t xml:space="preserve">Das ergibt </w:t>
      </w:r>
      <w:r w:rsidR="001749B2">
        <w:rPr>
          <w:i/>
          <w:iCs/>
        </w:rPr>
        <w:t>einen einmaligen Zugang zur Thematik.</w:t>
      </w:r>
    </w:p>
    <w:p w14:paraId="4F8220C9" w14:textId="4E3097F5" w:rsidR="001279D2" w:rsidRDefault="001279D2" w:rsidP="00F431F0"/>
    <w:p w14:paraId="4BBA49B6" w14:textId="0B925F4D" w:rsidR="0A3090DE" w:rsidRDefault="0A3090DE" w:rsidP="0A3090DE"/>
    <w:p w14:paraId="39428325" w14:textId="2C4F6A16" w:rsidR="001279D2" w:rsidRPr="00F431F0" w:rsidRDefault="001279D2" w:rsidP="00F431F0">
      <w:r>
        <w:t>5) «Unheimliche Begegnung der Generationen» lautet der Untertitel des Stücks. Wie erleben Sie in Ihrer Rolle als Prorektor das Zusammenspiel bzw. die Begegnung der Generationen?</w:t>
      </w:r>
    </w:p>
    <w:p w14:paraId="60B7067D" w14:textId="7CBC2506" w:rsidR="0A3090DE" w:rsidRDefault="0A3090DE" w:rsidP="0A3090DE"/>
    <w:p w14:paraId="4C3278C3" w14:textId="2763C9C7" w:rsidR="0A3090DE" w:rsidRDefault="00906A60" w:rsidP="0A3090DE">
      <w:pPr>
        <w:rPr>
          <w:i/>
          <w:iCs/>
        </w:rPr>
      </w:pPr>
      <w:r>
        <w:rPr>
          <w:i/>
          <w:iCs/>
        </w:rPr>
        <w:t>U</w:t>
      </w:r>
      <w:r w:rsidR="000D2A65">
        <w:rPr>
          <w:i/>
          <w:iCs/>
        </w:rPr>
        <w:t xml:space="preserve">nproblematisch – sofern eine Grundvoraussetzung </w:t>
      </w:r>
      <w:proofErr w:type="gramStart"/>
      <w:r w:rsidR="000D2A65">
        <w:rPr>
          <w:i/>
          <w:iCs/>
        </w:rPr>
        <w:t>erfüllt</w:t>
      </w:r>
      <w:proofErr w:type="gramEnd"/>
      <w:r w:rsidR="000D2A65">
        <w:rPr>
          <w:i/>
          <w:iCs/>
        </w:rPr>
        <w:t xml:space="preserve"> ist: Man muss sich auf Augenhöhe begegnen</w:t>
      </w:r>
      <w:r w:rsidR="00D55C6F">
        <w:rPr>
          <w:i/>
          <w:iCs/>
        </w:rPr>
        <w:t xml:space="preserve">. Ich </w:t>
      </w:r>
      <w:r w:rsidR="000D2A65">
        <w:rPr>
          <w:i/>
          <w:iCs/>
        </w:rPr>
        <w:t xml:space="preserve">erlebe immer wieder </w:t>
      </w:r>
      <w:proofErr w:type="gramStart"/>
      <w:r w:rsidR="000D2A65">
        <w:rPr>
          <w:i/>
          <w:iCs/>
        </w:rPr>
        <w:t>tolle</w:t>
      </w:r>
      <w:proofErr w:type="gramEnd"/>
      <w:r w:rsidR="006B26D4">
        <w:rPr>
          <w:i/>
          <w:iCs/>
        </w:rPr>
        <w:t xml:space="preserve"> </w:t>
      </w:r>
      <w:r w:rsidR="000D2A65">
        <w:rPr>
          <w:i/>
          <w:iCs/>
        </w:rPr>
        <w:t xml:space="preserve">Begegnungen </w:t>
      </w:r>
      <w:r w:rsidR="00D55C6F">
        <w:rPr>
          <w:i/>
          <w:iCs/>
        </w:rPr>
        <w:t>mit Jugendlichen</w:t>
      </w:r>
      <w:r w:rsidR="006B26D4">
        <w:rPr>
          <w:i/>
          <w:iCs/>
        </w:rPr>
        <w:t xml:space="preserve">, auch wenn sie nicht immer freiwilllig in meinem Büro landen, wenn ich ihnen signalisiere, dass </w:t>
      </w:r>
      <w:r w:rsidR="00516C1F">
        <w:rPr>
          <w:i/>
          <w:iCs/>
        </w:rPr>
        <w:t>ich mich für sie, ihre Perspektive und Meinung interessiere</w:t>
      </w:r>
      <w:r>
        <w:rPr>
          <w:i/>
          <w:iCs/>
        </w:rPr>
        <w:t>.</w:t>
      </w:r>
    </w:p>
    <w:p w14:paraId="3A40A2F9" w14:textId="5CB8EF77" w:rsidR="00F71509" w:rsidRDefault="00F71509" w:rsidP="0A3090DE">
      <w:pPr>
        <w:rPr>
          <w:i/>
          <w:iCs/>
        </w:rPr>
      </w:pPr>
    </w:p>
    <w:p w14:paraId="3DC78D3C" w14:textId="2B820AF1" w:rsidR="00F71509" w:rsidRDefault="00F71509" w:rsidP="0A3090DE">
      <w:pPr>
        <w:rPr>
          <w:i/>
          <w:iCs/>
        </w:rPr>
      </w:pPr>
    </w:p>
    <w:p w14:paraId="0B2C505A" w14:textId="77777777" w:rsidR="00315B45" w:rsidRDefault="00315B45" w:rsidP="0A3090DE"/>
    <w:p w14:paraId="36EA98B7" w14:textId="4C73A275" w:rsidR="00F71509" w:rsidRPr="00315B45" w:rsidRDefault="00F71509" w:rsidP="0A3090DE">
      <w:r w:rsidRPr="00315B45">
        <w:t>Kontaktangaben:</w:t>
      </w:r>
    </w:p>
    <w:p w14:paraId="796DE3FA" w14:textId="3E129E15" w:rsidR="00F71509" w:rsidRPr="00315B45" w:rsidRDefault="00F71509" w:rsidP="0A3090DE">
      <w:r w:rsidRPr="00315B45">
        <w:t>Mail: markus.egli@sluz.ch</w:t>
      </w:r>
    </w:p>
    <w:p w14:paraId="6B475A73" w14:textId="35064436" w:rsidR="00F71509" w:rsidRPr="00315B45" w:rsidRDefault="00F71509" w:rsidP="0A3090DE">
      <w:r w:rsidRPr="00315B45">
        <w:t>Telefon Schule: 041 2</w:t>
      </w:r>
      <w:r w:rsidR="00315B45" w:rsidRPr="00315B45">
        <w:t>48 40 40</w:t>
      </w:r>
    </w:p>
    <w:sectPr w:rsidR="00F71509" w:rsidRPr="00315B45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905598265">
    <w:abstractNumId w:val="2"/>
  </w:num>
  <w:num w:numId="2" w16cid:durableId="1088504668">
    <w:abstractNumId w:val="0"/>
  </w:num>
  <w:num w:numId="3" w16cid:durableId="1750535290">
    <w:abstractNumId w:val="3"/>
  </w:num>
  <w:num w:numId="4" w16cid:durableId="1772163436">
    <w:abstractNumId w:val="1"/>
  </w:num>
  <w:num w:numId="5" w16cid:durableId="392973569">
    <w:abstractNumId w:val="4"/>
  </w:num>
  <w:num w:numId="6" w16cid:durableId="311758745">
    <w:abstractNumId w:val="5"/>
  </w:num>
  <w:num w:numId="7" w16cid:durableId="1790584284">
    <w:abstractNumId w:val="5"/>
  </w:num>
  <w:num w:numId="8" w16cid:durableId="752775868">
    <w:abstractNumId w:val="5"/>
  </w:num>
  <w:num w:numId="9" w16cid:durableId="248275677">
    <w:abstractNumId w:val="5"/>
  </w:num>
  <w:num w:numId="10" w16cid:durableId="1658798763">
    <w:abstractNumId w:val="5"/>
  </w:num>
  <w:num w:numId="11" w16cid:durableId="708265527">
    <w:abstractNumId w:val="5"/>
  </w:num>
  <w:num w:numId="12" w16cid:durableId="976765002">
    <w:abstractNumId w:val="5"/>
  </w:num>
  <w:num w:numId="13" w16cid:durableId="667707449">
    <w:abstractNumId w:val="5"/>
  </w:num>
  <w:num w:numId="14" w16cid:durableId="181942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D2"/>
    <w:rsid w:val="000279EF"/>
    <w:rsid w:val="00071DEE"/>
    <w:rsid w:val="000846A6"/>
    <w:rsid w:val="000A012C"/>
    <w:rsid w:val="000A2021"/>
    <w:rsid w:val="000D2A65"/>
    <w:rsid w:val="0011791F"/>
    <w:rsid w:val="001279D2"/>
    <w:rsid w:val="00156D28"/>
    <w:rsid w:val="001749B2"/>
    <w:rsid w:val="00193BFD"/>
    <w:rsid w:val="002849B7"/>
    <w:rsid w:val="002B531F"/>
    <w:rsid w:val="002C7CD7"/>
    <w:rsid w:val="00315B45"/>
    <w:rsid w:val="00333C08"/>
    <w:rsid w:val="003A16CA"/>
    <w:rsid w:val="003D1E9E"/>
    <w:rsid w:val="003E620B"/>
    <w:rsid w:val="00404143"/>
    <w:rsid w:val="00414646"/>
    <w:rsid w:val="00421321"/>
    <w:rsid w:val="00452E4F"/>
    <w:rsid w:val="005016E9"/>
    <w:rsid w:val="00512A36"/>
    <w:rsid w:val="00516C1F"/>
    <w:rsid w:val="005C121C"/>
    <w:rsid w:val="00643E16"/>
    <w:rsid w:val="006B26D4"/>
    <w:rsid w:val="006D139C"/>
    <w:rsid w:val="006F3FF7"/>
    <w:rsid w:val="00720AAB"/>
    <w:rsid w:val="00734CB7"/>
    <w:rsid w:val="0075482D"/>
    <w:rsid w:val="007B6BA9"/>
    <w:rsid w:val="007B7AD6"/>
    <w:rsid w:val="007C7F62"/>
    <w:rsid w:val="00815912"/>
    <w:rsid w:val="00843BBC"/>
    <w:rsid w:val="00882DBF"/>
    <w:rsid w:val="0088365B"/>
    <w:rsid w:val="008A5F22"/>
    <w:rsid w:val="008E04F5"/>
    <w:rsid w:val="008E7591"/>
    <w:rsid w:val="00906A60"/>
    <w:rsid w:val="009721B4"/>
    <w:rsid w:val="00A329D1"/>
    <w:rsid w:val="00A33F8B"/>
    <w:rsid w:val="00AC3FDC"/>
    <w:rsid w:val="00AC6EE1"/>
    <w:rsid w:val="00B61ADC"/>
    <w:rsid w:val="00B852B4"/>
    <w:rsid w:val="00BD3D3C"/>
    <w:rsid w:val="00BE0403"/>
    <w:rsid w:val="00C4638D"/>
    <w:rsid w:val="00C86745"/>
    <w:rsid w:val="00CE2872"/>
    <w:rsid w:val="00D2351F"/>
    <w:rsid w:val="00D25F3E"/>
    <w:rsid w:val="00D55C6F"/>
    <w:rsid w:val="00D60545"/>
    <w:rsid w:val="00DA4513"/>
    <w:rsid w:val="00DB6F14"/>
    <w:rsid w:val="00F36DEE"/>
    <w:rsid w:val="00F431F0"/>
    <w:rsid w:val="00F632EF"/>
    <w:rsid w:val="00F71509"/>
    <w:rsid w:val="00F81284"/>
    <w:rsid w:val="00F905DE"/>
    <w:rsid w:val="00FA635F"/>
    <w:rsid w:val="00FB73AA"/>
    <w:rsid w:val="0450346B"/>
    <w:rsid w:val="0A3090DE"/>
    <w:rsid w:val="1B2215DB"/>
    <w:rsid w:val="73A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E870E"/>
  <w15:chartTrackingRefBased/>
  <w15:docId w15:val="{E65BD0D3-C74D-4D33-AC8B-A622654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90C2-C830-4D00-9AFD-C81DAC5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KSWIL;Muff Simon (Lehrperson)</dc:creator>
  <cp:keywords/>
  <dc:description/>
  <cp:lastModifiedBy>KSWIL; Muff Simon (Lehrperson)</cp:lastModifiedBy>
  <cp:revision>11</cp:revision>
  <dcterms:created xsi:type="dcterms:W3CDTF">2022-10-13T06:19:00Z</dcterms:created>
  <dcterms:modified xsi:type="dcterms:W3CDTF">2023-04-12T15:01:00Z</dcterms:modified>
</cp:coreProperties>
</file>