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4536"/>
      </w:tblGrid>
      <w:tr w:rsidR="00605F48" w:rsidRPr="00724B14" w14:paraId="21117B80" w14:textId="77777777" w:rsidTr="00E87D52">
        <w:trPr>
          <w:cantSplit/>
          <w:trHeight w:hRule="exact" w:val="851"/>
        </w:trPr>
        <w:tc>
          <w:tcPr>
            <w:tcW w:w="4820" w:type="dxa"/>
          </w:tcPr>
          <w:p w14:paraId="6A32FFB2" w14:textId="77777777" w:rsidR="00E87D52" w:rsidRPr="00724B14" w:rsidRDefault="00E87D52" w:rsidP="00056A3A">
            <w:pPr>
              <w:pStyle w:val="Informationen"/>
            </w:pPr>
          </w:p>
        </w:tc>
        <w:tc>
          <w:tcPr>
            <w:tcW w:w="4536" w:type="dxa"/>
          </w:tcPr>
          <w:p w14:paraId="418832CB" w14:textId="77777777" w:rsidR="0026666F" w:rsidRPr="00724B14" w:rsidRDefault="0026666F" w:rsidP="006F2D98">
            <w:pPr>
              <w:pStyle w:val="Informationen"/>
            </w:pPr>
          </w:p>
        </w:tc>
      </w:tr>
    </w:tbl>
    <w:p w14:paraId="36BBAA9A" w14:textId="77777777" w:rsidR="00D37DC1" w:rsidRPr="00724B14" w:rsidRDefault="00724B14" w:rsidP="00D37DC1">
      <w:pPr>
        <w:pStyle w:val="1pt"/>
        <w:sectPr w:rsidR="00D37DC1" w:rsidRPr="00724B14" w:rsidSect="00724B14">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10" w:right="1134" w:bottom="1021" w:left="1418" w:header="170" w:footer="510" w:gutter="0"/>
          <w:cols w:space="708"/>
          <w:docGrid w:linePitch="360"/>
        </w:sectPr>
      </w:pPr>
      <w:r w:rsidRPr="00724B14">
        <w:tab/>
      </w:r>
      <w:r w:rsidRPr="00724B14">
        <w:tab/>
      </w:r>
      <w:r w:rsidRPr="00724B14">
        <w:tab/>
      </w:r>
    </w:p>
    <w:p w14:paraId="588CAC43" w14:textId="77777777" w:rsidR="00F52259" w:rsidRPr="00724B14" w:rsidRDefault="00F52259"/>
    <w:p w14:paraId="27B969C6" w14:textId="77777777" w:rsidR="004057A9" w:rsidRPr="00724B14" w:rsidRDefault="00724B14" w:rsidP="004821CB">
      <w:pPr>
        <w:pStyle w:val="Titel"/>
        <w:rPr>
          <w:highlight w:val="white"/>
        </w:rPr>
      </w:pPr>
      <w:r w:rsidRPr="00724B14">
        <w:rPr>
          <w:szCs w:val="24"/>
        </w:rPr>
        <w:fldChar w:fldCharType="begin"/>
      </w:r>
      <w:r w:rsidRPr="00724B14">
        <w:instrText xml:space="preserve"> IF </w:instrText>
      </w:r>
      <w:r w:rsidRPr="00724B14">
        <w:fldChar w:fldCharType="begin"/>
      </w:r>
      <w:r w:rsidRPr="00724B14">
        <w:instrText xml:space="preserve"> DOCPROPERTY "CustomField.Dokumenttyp"\*CHARFORMAT </w:instrText>
      </w:r>
      <w:r w:rsidR="00622BA9" w:rsidRPr="00724B14">
        <w:instrText>\&lt;OawJumpToField value=0/&gt;</w:instrText>
      </w:r>
      <w:r w:rsidRPr="00724B14">
        <w:rPr>
          <w:highlight w:val="white"/>
        </w:rPr>
        <w:fldChar w:fldCharType="end"/>
      </w:r>
      <w:r w:rsidRPr="00724B14">
        <w:rPr>
          <w:highlight w:val="white"/>
        </w:rPr>
        <w:instrText>="" "" "</w:instrText>
      </w:r>
      <w:bookmarkStart w:id="0" w:name="CustomFieldDokumenttyp"/>
      <w:bookmarkEnd w:id="0"/>
    </w:p>
    <w:p w14:paraId="0F1B85D5" w14:textId="77777777" w:rsidR="00FA682E" w:rsidRPr="00724B14" w:rsidRDefault="00724B14" w:rsidP="004057A9">
      <w:pPr>
        <w:pStyle w:val="1pt"/>
      </w:pPr>
      <w:r w:rsidRPr="00724B14">
        <w:rPr>
          <w:highlight w:val="white"/>
        </w:rPr>
        <w:instrText xml:space="preserve">" \* MERGEFORMAT </w:instrText>
      </w:r>
      <w:r w:rsidR="00622BA9" w:rsidRPr="00724B14">
        <w:rPr>
          <w:highlight w:val="white"/>
        </w:rPr>
        <w:instrText>\&lt;OawJumpToField value=0/&gt;</w:instrText>
      </w:r>
      <w:r w:rsidRPr="00724B14">
        <w:fldChar w:fldCharType="end"/>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44"/>
      </w:tblGrid>
      <w:tr w:rsidR="00605F48" w:rsidRPr="00724B14" w14:paraId="04022675" w14:textId="77777777" w:rsidTr="00BF5E96">
        <w:trPr>
          <w:cantSplit/>
          <w:trHeight w:val="312"/>
        </w:trPr>
        <w:tc>
          <w:tcPr>
            <w:tcW w:w="9344" w:type="dxa"/>
          </w:tcPr>
          <w:p w14:paraId="2DE9F8FF" w14:textId="77777777" w:rsidR="007F5892" w:rsidRPr="00724B14" w:rsidRDefault="00724B14" w:rsidP="00781E9A">
            <w:pPr>
              <w:pStyle w:val="Betreff"/>
            </w:pPr>
            <w:bookmarkStart w:id="1" w:name="Betreff" w:colFirst="0" w:colLast="0"/>
            <w:r w:rsidRPr="00724B14">
              <w:t>Baugesuch für Bauten und Anlagen auf Familiengartenparzellen</w:t>
            </w:r>
          </w:p>
        </w:tc>
      </w:tr>
      <w:bookmarkEnd w:id="1"/>
    </w:tbl>
    <w:p w14:paraId="618A057B" w14:textId="77777777" w:rsidR="00650EBF" w:rsidRPr="00724B14" w:rsidRDefault="00650EBF" w:rsidP="00650EBF"/>
    <w:p w14:paraId="07013B9E" w14:textId="77777777" w:rsidR="006E19B2" w:rsidRPr="00724B14" w:rsidRDefault="00724B14" w:rsidP="006E19B2">
      <w:pPr>
        <w:rPr>
          <w:b/>
        </w:rPr>
      </w:pPr>
      <w:bookmarkStart w:id="2" w:name="Text"/>
      <w:r w:rsidRPr="00724B14">
        <w:rPr>
          <w:b/>
        </w:rPr>
        <w:t xml:space="preserve">Je ein Exemplar einzureichen an: </w:t>
      </w:r>
    </w:p>
    <w:p w14:paraId="5558E082" w14:textId="77777777" w:rsidR="006E19B2" w:rsidRPr="00724B14" w:rsidRDefault="006E19B2" w:rsidP="006E19B2"/>
    <w:p w14:paraId="4DA9B956" w14:textId="77777777" w:rsidR="006E19B2" w:rsidRPr="00724B14" w:rsidRDefault="00724B14" w:rsidP="006E19B2">
      <w:pPr>
        <w:pStyle w:val="Auflistung1Ebene"/>
      </w:pPr>
      <w:r w:rsidRPr="00724B14">
        <w:t>Vorstand Familiengartenareal (Bauchef)</w:t>
      </w:r>
    </w:p>
    <w:p w14:paraId="0337F77B" w14:textId="77777777" w:rsidR="007F5892" w:rsidRPr="00724B14" w:rsidRDefault="00724B14" w:rsidP="008E24F5">
      <w:pPr>
        <w:pStyle w:val="Auflistung1Ebene"/>
      </w:pPr>
      <w:r w:rsidRPr="00724B14">
        <w:t>Stadt Luzern, Stadtgrün, Industriestrasse 6, 6005 Luzern</w:t>
      </w:r>
    </w:p>
    <w:p w14:paraId="151DD7FE" w14:textId="77777777" w:rsidR="006E19B2" w:rsidRPr="00724B14" w:rsidRDefault="006E19B2" w:rsidP="006E19B2">
      <w:pPr>
        <w:pStyle w:val="Auflistung1Ebene"/>
        <w:numPr>
          <w:ilvl w:val="0"/>
          <w:numId w:val="0"/>
        </w:numPr>
        <w:ind w:left="170" w:hanging="170"/>
      </w:pPr>
    </w:p>
    <w:p w14:paraId="34F3E87E" w14:textId="77777777" w:rsidR="006E19B2" w:rsidRPr="00724B14" w:rsidRDefault="00724B14" w:rsidP="006E19B2">
      <w:pPr>
        <w:spacing w:before="120" w:after="120"/>
        <w:rPr>
          <w:rFonts w:cs="Arial"/>
          <w:b/>
        </w:rPr>
      </w:pPr>
      <w:r w:rsidRPr="00724B14">
        <w:rPr>
          <w:rFonts w:cs="Arial"/>
          <w:b/>
        </w:rPr>
        <w:t>1. Angaben zum Familiengartenverein</w:t>
      </w:r>
    </w:p>
    <w:tbl>
      <w:tblPr>
        <w:tblStyle w:val="Tabellenraster"/>
        <w:tblW w:w="0" w:type="auto"/>
        <w:tblLook w:val="04A0" w:firstRow="1" w:lastRow="0" w:firstColumn="1" w:lastColumn="0" w:noHBand="0" w:noVBand="1"/>
      </w:tblPr>
      <w:tblGrid>
        <w:gridCol w:w="4531"/>
        <w:gridCol w:w="4531"/>
      </w:tblGrid>
      <w:tr w:rsidR="00605F48" w:rsidRPr="00724B14" w14:paraId="68684C24" w14:textId="77777777" w:rsidTr="006E19B2">
        <w:tc>
          <w:tcPr>
            <w:tcW w:w="4531" w:type="dxa"/>
            <w:tcBorders>
              <w:top w:val="single" w:sz="4" w:space="0" w:color="000000"/>
              <w:left w:val="single" w:sz="4" w:space="0" w:color="000000"/>
              <w:bottom w:val="single" w:sz="4" w:space="0" w:color="000000"/>
              <w:right w:val="single" w:sz="4" w:space="0" w:color="000000"/>
            </w:tcBorders>
            <w:hideMark/>
          </w:tcPr>
          <w:p w14:paraId="0C2B039E" w14:textId="77777777" w:rsidR="006E19B2" w:rsidRPr="00724B14" w:rsidRDefault="00724B14">
            <w:pPr>
              <w:spacing w:before="120" w:after="120" w:line="300" w:lineRule="exact"/>
              <w:rPr>
                <w:rFonts w:cs="Arial"/>
                <w:szCs w:val="20"/>
              </w:rPr>
            </w:pPr>
            <w:r w:rsidRPr="00724B14">
              <w:rPr>
                <w:rFonts w:cs="Arial"/>
              </w:rPr>
              <w:t>Name des Vereins</w:t>
            </w:r>
          </w:p>
        </w:tc>
        <w:permStart w:id="601703786" w:edGrp="everyone"/>
        <w:tc>
          <w:tcPr>
            <w:tcW w:w="4531" w:type="dxa"/>
            <w:tcBorders>
              <w:top w:val="single" w:sz="4" w:space="0" w:color="000000"/>
              <w:left w:val="single" w:sz="4" w:space="0" w:color="000000"/>
              <w:bottom w:val="single" w:sz="4" w:space="0" w:color="000000"/>
              <w:right w:val="single" w:sz="4" w:space="0" w:color="000000"/>
            </w:tcBorders>
            <w:vAlign w:val="center"/>
            <w:hideMark/>
          </w:tcPr>
          <w:p w14:paraId="69366FB4" w14:textId="77777777" w:rsidR="006E19B2" w:rsidRPr="00724B14" w:rsidRDefault="00724B14">
            <w:r w:rsidRPr="00724B14">
              <w:fldChar w:fldCharType="begin">
                <w:ffData>
                  <w:name w:val="Text1"/>
                  <w:enabled/>
                  <w:calcOnExit w:val="0"/>
                  <w:textInput/>
                </w:ffData>
              </w:fldChar>
            </w:r>
            <w:bookmarkStart w:id="3" w:name="Text1"/>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bookmarkEnd w:id="3"/>
            <w:permEnd w:id="601703786"/>
          </w:p>
        </w:tc>
      </w:tr>
      <w:tr w:rsidR="00605F48" w:rsidRPr="00724B14" w14:paraId="098B995B" w14:textId="77777777" w:rsidTr="006E19B2">
        <w:tc>
          <w:tcPr>
            <w:tcW w:w="4531" w:type="dxa"/>
            <w:tcBorders>
              <w:top w:val="single" w:sz="4" w:space="0" w:color="000000"/>
              <w:left w:val="single" w:sz="4" w:space="0" w:color="000000"/>
              <w:bottom w:val="single" w:sz="4" w:space="0" w:color="000000"/>
              <w:right w:val="single" w:sz="4" w:space="0" w:color="000000"/>
            </w:tcBorders>
            <w:hideMark/>
          </w:tcPr>
          <w:p w14:paraId="043DF5AC" w14:textId="77777777" w:rsidR="006E19B2" w:rsidRPr="00724B14" w:rsidRDefault="00724B14">
            <w:pPr>
              <w:spacing w:before="120" w:after="120" w:line="300" w:lineRule="exact"/>
              <w:rPr>
                <w:rFonts w:cs="Arial"/>
              </w:rPr>
            </w:pPr>
            <w:r w:rsidRPr="00724B14">
              <w:rPr>
                <w:rFonts w:cs="Arial"/>
              </w:rPr>
              <w:t>Name des Familiengartenareals</w:t>
            </w:r>
          </w:p>
        </w:tc>
        <w:permStart w:id="650577807" w:edGrp="everyone"/>
        <w:tc>
          <w:tcPr>
            <w:tcW w:w="4531" w:type="dxa"/>
            <w:tcBorders>
              <w:top w:val="single" w:sz="4" w:space="0" w:color="000000"/>
              <w:left w:val="single" w:sz="4" w:space="0" w:color="000000"/>
              <w:bottom w:val="single" w:sz="4" w:space="0" w:color="000000"/>
              <w:right w:val="single" w:sz="4" w:space="0" w:color="000000"/>
            </w:tcBorders>
            <w:vAlign w:val="center"/>
            <w:hideMark/>
          </w:tcPr>
          <w:p w14:paraId="58066CDF" w14:textId="77777777" w:rsidR="006E19B2" w:rsidRPr="00724B14" w:rsidRDefault="00724B14">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650577807"/>
          </w:p>
        </w:tc>
      </w:tr>
      <w:tr w:rsidR="00605F48" w:rsidRPr="00724B14" w14:paraId="24B9822A" w14:textId="77777777" w:rsidTr="006E19B2">
        <w:tc>
          <w:tcPr>
            <w:tcW w:w="4531" w:type="dxa"/>
            <w:tcBorders>
              <w:top w:val="single" w:sz="4" w:space="0" w:color="000000"/>
              <w:left w:val="single" w:sz="4" w:space="0" w:color="000000"/>
              <w:bottom w:val="single" w:sz="4" w:space="0" w:color="000000"/>
              <w:right w:val="single" w:sz="4" w:space="0" w:color="000000"/>
            </w:tcBorders>
            <w:hideMark/>
          </w:tcPr>
          <w:p w14:paraId="4B86F294" w14:textId="77777777" w:rsidR="006E19B2" w:rsidRPr="00724B14" w:rsidRDefault="00724B14">
            <w:pPr>
              <w:spacing w:before="120" w:after="120" w:line="300" w:lineRule="exact"/>
              <w:rPr>
                <w:rFonts w:cs="Arial"/>
              </w:rPr>
            </w:pPr>
            <w:r w:rsidRPr="00724B14">
              <w:rPr>
                <w:rFonts w:cs="Arial"/>
              </w:rPr>
              <w:t>Arealvorstand/Bauchef - Name / Vorname</w:t>
            </w:r>
          </w:p>
        </w:tc>
        <w:permStart w:id="1539398650" w:edGrp="everyone"/>
        <w:tc>
          <w:tcPr>
            <w:tcW w:w="4531" w:type="dxa"/>
            <w:tcBorders>
              <w:top w:val="single" w:sz="4" w:space="0" w:color="000000"/>
              <w:left w:val="single" w:sz="4" w:space="0" w:color="000000"/>
              <w:bottom w:val="single" w:sz="4" w:space="0" w:color="000000"/>
              <w:right w:val="single" w:sz="4" w:space="0" w:color="000000"/>
            </w:tcBorders>
            <w:vAlign w:val="center"/>
            <w:hideMark/>
          </w:tcPr>
          <w:p w14:paraId="1314EC4A" w14:textId="77777777" w:rsidR="006E19B2" w:rsidRPr="00724B14" w:rsidRDefault="00724B14">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539398650"/>
          </w:p>
        </w:tc>
      </w:tr>
    </w:tbl>
    <w:p w14:paraId="7BC35055" w14:textId="77777777" w:rsidR="006E19B2" w:rsidRPr="00724B14" w:rsidRDefault="006E19B2" w:rsidP="006E19B2">
      <w:pPr>
        <w:spacing w:line="300" w:lineRule="exact"/>
        <w:rPr>
          <w:rFonts w:cs="Arial"/>
          <w:b/>
          <w:sz w:val="24"/>
        </w:rPr>
      </w:pPr>
    </w:p>
    <w:p w14:paraId="0EEDCD3C" w14:textId="77777777" w:rsidR="006E19B2" w:rsidRPr="00724B14" w:rsidRDefault="00724B14" w:rsidP="006E19B2">
      <w:pPr>
        <w:spacing w:line="300" w:lineRule="exact"/>
        <w:rPr>
          <w:rFonts w:cs="Arial"/>
          <w:szCs w:val="20"/>
        </w:rPr>
      </w:pPr>
      <w:r w:rsidRPr="00724B14">
        <w:rPr>
          <w:rFonts w:cs="Arial"/>
        </w:rPr>
        <w:t>Bauten und Anlagen werden immer auf eigenes Risiko und in eigener Verantwortung erstellt.  Nicht gestattete Bauten und Anlagen wie z.B. Eisenbahnschwellen und Öfen sind bis zum Abschluss der Bautätigkeit zu entfernen. Das Formular ist immer vollständig auszufüllen. Bei jedem Gesuch wird die Parzelle auf Konformität mit der Familiengartenverordnung (FGVo) und dem Arealplan überprüft. Als Bedingung für eine Bewilligung können Auflagen für Rückbauten gemacht werden. Alle Angaben in m bzw. m</w:t>
      </w:r>
      <w:r w:rsidRPr="00724B14">
        <w:rPr>
          <w:rFonts w:cs="Arial"/>
          <w:vertAlign w:val="superscript"/>
        </w:rPr>
        <w:t>2</w:t>
      </w:r>
      <w:r w:rsidRPr="00724B14">
        <w:rPr>
          <w:rFonts w:cs="Arial"/>
        </w:rPr>
        <w:t xml:space="preserve"> eintragen.</w:t>
      </w:r>
    </w:p>
    <w:p w14:paraId="53E7301E" w14:textId="77777777" w:rsidR="006E19B2" w:rsidRPr="00724B14" w:rsidRDefault="00724B14" w:rsidP="006E19B2">
      <w:pPr>
        <w:spacing w:line="300" w:lineRule="exact"/>
        <w:rPr>
          <w:rFonts w:cs="Arial"/>
        </w:rPr>
      </w:pPr>
      <w:r w:rsidRPr="00724B14">
        <w:rPr>
          <w:rFonts w:cs="Arial"/>
        </w:rPr>
        <w:t xml:space="preserve"> </w:t>
      </w:r>
    </w:p>
    <w:p w14:paraId="672DC703" w14:textId="77777777" w:rsidR="006E19B2" w:rsidRPr="00724B14" w:rsidRDefault="00724B14" w:rsidP="006E19B2">
      <w:pPr>
        <w:spacing w:before="120" w:after="120"/>
        <w:rPr>
          <w:rFonts w:cs="Arial"/>
          <w:b/>
        </w:rPr>
      </w:pPr>
      <w:r w:rsidRPr="00724B14">
        <w:rPr>
          <w:rFonts w:cs="Arial"/>
          <w:b/>
        </w:rPr>
        <w:t>2. Angaben zur Familiengartenparzelle</w:t>
      </w:r>
    </w:p>
    <w:tbl>
      <w:tblPr>
        <w:tblStyle w:val="Tabellenraster"/>
        <w:tblW w:w="0" w:type="auto"/>
        <w:tblLook w:val="04A0" w:firstRow="1" w:lastRow="0" w:firstColumn="1" w:lastColumn="0" w:noHBand="0" w:noVBand="1"/>
      </w:tblPr>
      <w:tblGrid>
        <w:gridCol w:w="4531"/>
        <w:gridCol w:w="4531"/>
      </w:tblGrid>
      <w:tr w:rsidR="00605F48" w:rsidRPr="00724B14" w14:paraId="22D19AA1" w14:textId="77777777" w:rsidTr="006E19B2">
        <w:tc>
          <w:tcPr>
            <w:tcW w:w="4531" w:type="dxa"/>
            <w:tcBorders>
              <w:top w:val="single" w:sz="4" w:space="0" w:color="000000"/>
              <w:left w:val="single" w:sz="4" w:space="0" w:color="000000"/>
              <w:bottom w:val="single" w:sz="4" w:space="0" w:color="000000"/>
              <w:right w:val="single" w:sz="4" w:space="0" w:color="000000"/>
            </w:tcBorders>
            <w:hideMark/>
          </w:tcPr>
          <w:p w14:paraId="6238AF4E" w14:textId="77777777" w:rsidR="006E19B2" w:rsidRPr="00724B14" w:rsidRDefault="00724B14">
            <w:pPr>
              <w:spacing w:before="120" w:after="120" w:line="300" w:lineRule="exact"/>
              <w:rPr>
                <w:rFonts w:cs="Arial"/>
                <w:szCs w:val="20"/>
              </w:rPr>
            </w:pPr>
            <w:r w:rsidRPr="00724B14">
              <w:rPr>
                <w:rFonts w:cs="Arial"/>
              </w:rPr>
              <w:t xml:space="preserve">Areal: </w:t>
            </w:r>
            <w:permStart w:id="982792110"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982792110"/>
          </w:p>
        </w:tc>
        <w:tc>
          <w:tcPr>
            <w:tcW w:w="4531" w:type="dxa"/>
            <w:tcBorders>
              <w:top w:val="single" w:sz="4" w:space="0" w:color="000000"/>
              <w:left w:val="single" w:sz="4" w:space="0" w:color="000000"/>
              <w:bottom w:val="single" w:sz="4" w:space="0" w:color="000000"/>
              <w:right w:val="single" w:sz="4" w:space="0" w:color="000000"/>
            </w:tcBorders>
            <w:hideMark/>
          </w:tcPr>
          <w:p w14:paraId="33AA2EC9" w14:textId="77777777" w:rsidR="006E19B2" w:rsidRPr="00724B14" w:rsidRDefault="00724B14">
            <w:pPr>
              <w:spacing w:before="120" w:after="120" w:line="300" w:lineRule="exact"/>
              <w:rPr>
                <w:rFonts w:cs="Arial"/>
              </w:rPr>
            </w:pPr>
            <w:r w:rsidRPr="00724B14">
              <w:rPr>
                <w:rFonts w:cs="Arial"/>
              </w:rPr>
              <w:t xml:space="preserve">Parzellen-Nr.: </w:t>
            </w:r>
            <w:permStart w:id="682889534"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682889534"/>
          </w:p>
        </w:tc>
      </w:tr>
    </w:tbl>
    <w:p w14:paraId="5E25E283" w14:textId="77777777" w:rsidR="006E19B2" w:rsidRPr="00724B14" w:rsidRDefault="006E19B2" w:rsidP="006E19B2">
      <w:pPr>
        <w:rPr>
          <w:rFonts w:cs="Arial"/>
          <w:szCs w:val="20"/>
        </w:rPr>
      </w:pPr>
    </w:p>
    <w:p w14:paraId="6E6F9520" w14:textId="77777777" w:rsidR="006E19B2" w:rsidRPr="00724B14" w:rsidRDefault="00724B14" w:rsidP="006E19B2">
      <w:pPr>
        <w:spacing w:before="120" w:after="120"/>
        <w:rPr>
          <w:rFonts w:cs="Arial"/>
          <w:b/>
        </w:rPr>
      </w:pPr>
      <w:r w:rsidRPr="00724B14">
        <w:rPr>
          <w:rFonts w:cs="Arial"/>
          <w:b/>
        </w:rPr>
        <w:t>3. Lage in Bezug auf den Arealplan</w:t>
      </w:r>
    </w:p>
    <w:p w14:paraId="49B8EF26" w14:textId="77777777" w:rsidR="006E19B2" w:rsidRPr="00724B14" w:rsidRDefault="00724B14" w:rsidP="006E19B2">
      <w:pPr>
        <w:rPr>
          <w:rFonts w:cs="Arial"/>
          <w:szCs w:val="20"/>
        </w:rPr>
      </w:pPr>
      <w:r w:rsidRPr="00724B14">
        <w:rPr>
          <w:rFonts w:cs="Arial"/>
        </w:rPr>
        <w:t xml:space="preserve">Parzelle liegt innerhalb Baufeld gemäss Arealplan:    </w:t>
      </w:r>
      <w:permStart w:id="418330437" w:edGrp="everyone"/>
      <w:sdt>
        <w:sdtPr>
          <w:rPr>
            <w:rFonts w:cs="Arial"/>
          </w:rPr>
          <w:id w:val="-183745384"/>
          <w14:checkbox>
            <w14:checked w14:val="0"/>
            <w14:checkedState w14:val="2612" w14:font="MS Gothic"/>
            <w14:uncheckedState w14:val="2610" w14:font="MS Gothic"/>
          </w14:checkbox>
        </w:sdtPr>
        <w:sdtEndPr/>
        <w:sdtContent>
          <w:r w:rsidR="00AE48C2">
            <w:rPr>
              <w:rFonts w:ascii="MS Gothic" w:eastAsia="MS Gothic" w:hAnsi="MS Gothic" w:cs="Arial" w:hint="eastAsia"/>
            </w:rPr>
            <w:t>☐</w:t>
          </w:r>
          <w:permEnd w:id="418330437"/>
        </w:sdtContent>
      </w:sdt>
      <w:r w:rsidRPr="00724B14">
        <w:rPr>
          <w:rFonts w:cs="Arial"/>
        </w:rPr>
        <w:t xml:space="preserve"> ja       </w:t>
      </w:r>
      <w:permStart w:id="2116500496" w:edGrp="everyone"/>
      <w:sdt>
        <w:sdtPr>
          <w:rPr>
            <w:rFonts w:cs="Arial"/>
          </w:rPr>
          <w:id w:val="2035304793"/>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2116500496"/>
        </w:sdtContent>
      </w:sdt>
      <w:r w:rsidRPr="00724B14">
        <w:rPr>
          <w:rFonts w:cs="Arial"/>
        </w:rPr>
        <w:t xml:space="preserve"> nein       </w:t>
      </w:r>
      <w:permStart w:id="1396769376" w:edGrp="everyone"/>
      <w:sdt>
        <w:sdtPr>
          <w:rPr>
            <w:rFonts w:cs="Arial"/>
          </w:rPr>
          <w:id w:val="-1049605620"/>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396769376"/>
        </w:sdtContent>
      </w:sdt>
      <w:r w:rsidRPr="00724B14">
        <w:rPr>
          <w:rFonts w:cs="Arial"/>
        </w:rPr>
        <w:t xml:space="preserve"> teilweise</w:t>
      </w:r>
    </w:p>
    <w:p w14:paraId="56BB6ED4" w14:textId="77777777" w:rsidR="006E19B2" w:rsidRPr="00724B14" w:rsidRDefault="006E19B2" w:rsidP="006E19B2">
      <w:pPr>
        <w:rPr>
          <w:rFonts w:cs="Arial"/>
        </w:rPr>
      </w:pPr>
    </w:p>
    <w:p w14:paraId="6F9795AD" w14:textId="77777777" w:rsidR="006E19B2" w:rsidRPr="00724B14" w:rsidRDefault="00724B14" w:rsidP="006E19B2">
      <w:pPr>
        <w:rPr>
          <w:rFonts w:cs="Arial"/>
        </w:rPr>
      </w:pPr>
      <w:r w:rsidRPr="00724B14">
        <w:rPr>
          <w:rFonts w:cs="Arial"/>
        </w:rPr>
        <w:t>Wenn ja: Angabe der Baufeldbestimmung gemäss Arealplan:</w:t>
      </w:r>
    </w:p>
    <w:tbl>
      <w:tblPr>
        <w:tblStyle w:val="Tabellenraster"/>
        <w:tblW w:w="0" w:type="auto"/>
        <w:tblLook w:val="04A0" w:firstRow="1" w:lastRow="0" w:firstColumn="1" w:lastColumn="0" w:noHBand="0" w:noVBand="1"/>
      </w:tblPr>
      <w:tblGrid>
        <w:gridCol w:w="4531"/>
        <w:gridCol w:w="4531"/>
      </w:tblGrid>
      <w:tr w:rsidR="00605F48" w:rsidRPr="00724B14" w14:paraId="09398DFB" w14:textId="77777777" w:rsidTr="006E19B2">
        <w:tc>
          <w:tcPr>
            <w:tcW w:w="4531" w:type="dxa"/>
            <w:tcBorders>
              <w:top w:val="single" w:sz="4" w:space="0" w:color="000000"/>
              <w:left w:val="single" w:sz="4" w:space="0" w:color="000000"/>
              <w:bottom w:val="single" w:sz="4" w:space="0" w:color="000000"/>
              <w:right w:val="single" w:sz="4" w:space="0" w:color="000000"/>
            </w:tcBorders>
            <w:hideMark/>
          </w:tcPr>
          <w:permStart w:id="43138004" w:edGrp="everyone"/>
          <w:p w14:paraId="255605CF" w14:textId="77777777" w:rsidR="006E19B2" w:rsidRPr="00724B14" w:rsidRDefault="00500B44">
            <w:pPr>
              <w:spacing w:before="120" w:after="120" w:line="300" w:lineRule="exact"/>
              <w:rPr>
                <w:rFonts w:cs="Arial"/>
              </w:rPr>
            </w:pPr>
            <w:sdt>
              <w:sdtPr>
                <w:rPr>
                  <w:rFonts w:cs="Arial"/>
                </w:rPr>
                <w:id w:val="877212696"/>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43138004"/>
              </w:sdtContent>
            </w:sdt>
            <w:r w:rsidR="00724B14" w:rsidRPr="00724B14">
              <w:rPr>
                <w:rFonts w:cs="Arial"/>
              </w:rPr>
              <w:t xml:space="preserve"> gemäss FGVo</w:t>
            </w:r>
          </w:p>
        </w:tc>
        <w:permStart w:id="1663062557" w:edGrp="everyone"/>
        <w:tc>
          <w:tcPr>
            <w:tcW w:w="4531" w:type="dxa"/>
            <w:tcBorders>
              <w:top w:val="single" w:sz="4" w:space="0" w:color="000000"/>
              <w:left w:val="single" w:sz="4" w:space="0" w:color="000000"/>
              <w:bottom w:val="single" w:sz="4" w:space="0" w:color="000000"/>
              <w:right w:val="single" w:sz="4" w:space="0" w:color="000000"/>
            </w:tcBorders>
            <w:hideMark/>
          </w:tcPr>
          <w:p w14:paraId="7029A8B1" w14:textId="77777777" w:rsidR="006E19B2" w:rsidRPr="00724B14" w:rsidRDefault="00500B44">
            <w:pPr>
              <w:spacing w:before="120" w:after="120" w:line="300" w:lineRule="exact"/>
              <w:rPr>
                <w:rFonts w:cs="Arial"/>
              </w:rPr>
            </w:pPr>
            <w:sdt>
              <w:sdtPr>
                <w:rPr>
                  <w:rFonts w:cs="Arial"/>
                </w:rPr>
                <w:id w:val="509419039"/>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1663062557"/>
              </w:sdtContent>
            </w:sdt>
            <w:r w:rsidR="00724B14" w:rsidRPr="00724B14">
              <w:rPr>
                <w:rFonts w:cs="Arial"/>
              </w:rPr>
              <w:t xml:space="preserve"> Weitere: </w:t>
            </w:r>
            <w:permStart w:id="512367701" w:edGrp="everyone"/>
            <w:r w:rsidR="00AE48C2" w:rsidRPr="00724B14">
              <w:fldChar w:fldCharType="begin">
                <w:ffData>
                  <w:name w:val="Text1"/>
                  <w:enabled/>
                  <w:calcOnExit w:val="0"/>
                  <w:textInput/>
                </w:ffData>
              </w:fldChar>
            </w:r>
            <w:r w:rsidR="00AE48C2" w:rsidRPr="00724B14">
              <w:instrText xml:space="preserve"> FORMTEXT </w:instrText>
            </w:r>
            <w:r w:rsidR="00AE48C2" w:rsidRPr="00724B14">
              <w:fldChar w:fldCharType="separate"/>
            </w:r>
            <w:r w:rsidR="00AE48C2">
              <w:rPr>
                <w:noProof/>
              </w:rPr>
              <w:t> </w:t>
            </w:r>
            <w:r w:rsidR="00AE48C2">
              <w:rPr>
                <w:noProof/>
              </w:rPr>
              <w:t> </w:t>
            </w:r>
            <w:r w:rsidR="00AE48C2">
              <w:rPr>
                <w:noProof/>
              </w:rPr>
              <w:t> </w:t>
            </w:r>
            <w:r w:rsidR="00AE48C2">
              <w:rPr>
                <w:noProof/>
              </w:rPr>
              <w:t> </w:t>
            </w:r>
            <w:r w:rsidR="00AE48C2">
              <w:rPr>
                <w:noProof/>
              </w:rPr>
              <w:t> </w:t>
            </w:r>
            <w:r w:rsidR="00AE48C2" w:rsidRPr="00724B14">
              <w:fldChar w:fldCharType="end"/>
            </w:r>
            <w:permEnd w:id="512367701"/>
          </w:p>
        </w:tc>
      </w:tr>
    </w:tbl>
    <w:p w14:paraId="00089D72" w14:textId="77777777" w:rsidR="006E19B2" w:rsidRPr="00724B14" w:rsidRDefault="00724B14" w:rsidP="006E19B2">
      <w:pPr>
        <w:spacing w:before="120" w:after="120"/>
        <w:rPr>
          <w:rFonts w:cs="Arial"/>
          <w:b/>
        </w:rPr>
      </w:pPr>
      <w:r w:rsidRPr="00724B14">
        <w:rPr>
          <w:rFonts w:cs="Arial"/>
          <w:b/>
        </w:rPr>
        <w:t>4. Angaben zum Gesuchsteller / zur Gesuchstellerin</w:t>
      </w:r>
    </w:p>
    <w:tbl>
      <w:tblPr>
        <w:tblStyle w:val="Tabellenraster"/>
        <w:tblW w:w="0" w:type="auto"/>
        <w:tblLook w:val="04A0" w:firstRow="1" w:lastRow="0" w:firstColumn="1" w:lastColumn="0" w:noHBand="0" w:noVBand="1"/>
      </w:tblPr>
      <w:tblGrid>
        <w:gridCol w:w="4531"/>
        <w:gridCol w:w="4531"/>
      </w:tblGrid>
      <w:tr w:rsidR="00605F48" w:rsidRPr="00724B14" w14:paraId="4AE1B711" w14:textId="77777777" w:rsidTr="006E19B2">
        <w:tc>
          <w:tcPr>
            <w:tcW w:w="4531" w:type="dxa"/>
            <w:tcBorders>
              <w:top w:val="single" w:sz="4" w:space="0" w:color="000000"/>
              <w:left w:val="single" w:sz="4" w:space="0" w:color="000000"/>
              <w:bottom w:val="single" w:sz="4" w:space="0" w:color="000000"/>
              <w:right w:val="single" w:sz="4" w:space="0" w:color="000000"/>
            </w:tcBorders>
            <w:hideMark/>
          </w:tcPr>
          <w:p w14:paraId="658CC7EC" w14:textId="77777777" w:rsidR="006E19B2" w:rsidRPr="00724B14" w:rsidRDefault="00724B14">
            <w:pPr>
              <w:spacing w:before="120" w:after="120" w:line="300" w:lineRule="exact"/>
              <w:rPr>
                <w:rFonts w:cs="Arial"/>
                <w:szCs w:val="20"/>
              </w:rPr>
            </w:pPr>
            <w:r w:rsidRPr="00724B14">
              <w:rPr>
                <w:rFonts w:cs="Arial"/>
              </w:rPr>
              <w:t xml:space="preserve">Vorname: </w:t>
            </w:r>
            <w:permStart w:id="1894731483"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894731483"/>
          </w:p>
        </w:tc>
        <w:tc>
          <w:tcPr>
            <w:tcW w:w="4531" w:type="dxa"/>
            <w:tcBorders>
              <w:top w:val="single" w:sz="4" w:space="0" w:color="000000"/>
              <w:left w:val="single" w:sz="4" w:space="0" w:color="000000"/>
              <w:bottom w:val="single" w:sz="4" w:space="0" w:color="000000"/>
              <w:right w:val="single" w:sz="4" w:space="0" w:color="000000"/>
            </w:tcBorders>
            <w:hideMark/>
          </w:tcPr>
          <w:p w14:paraId="64DE9AB3" w14:textId="77777777" w:rsidR="006E19B2" w:rsidRPr="00724B14" w:rsidRDefault="00724B14">
            <w:pPr>
              <w:spacing w:before="120" w:after="120" w:line="300" w:lineRule="exact"/>
              <w:rPr>
                <w:rFonts w:cs="Arial"/>
              </w:rPr>
            </w:pPr>
            <w:r w:rsidRPr="00724B14">
              <w:rPr>
                <w:rFonts w:cs="Arial"/>
              </w:rPr>
              <w:t>Name</w:t>
            </w:r>
            <w:r w:rsidRPr="00724B14">
              <w:rPr>
                <w:rFonts w:cs="Arial"/>
                <w:color w:val="365F91" w:themeColor="accent1" w:themeShade="BF"/>
              </w:rPr>
              <w:t xml:space="preserve">: </w:t>
            </w:r>
            <w:permStart w:id="1866222876"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866222876"/>
          </w:p>
        </w:tc>
      </w:tr>
      <w:tr w:rsidR="00605F48" w:rsidRPr="00724B14" w14:paraId="33BDC9DD" w14:textId="77777777" w:rsidTr="006E19B2">
        <w:tc>
          <w:tcPr>
            <w:tcW w:w="9062" w:type="dxa"/>
            <w:gridSpan w:val="2"/>
            <w:tcBorders>
              <w:top w:val="single" w:sz="4" w:space="0" w:color="000000"/>
              <w:left w:val="single" w:sz="4" w:space="0" w:color="000000"/>
              <w:bottom w:val="single" w:sz="4" w:space="0" w:color="000000"/>
              <w:right w:val="single" w:sz="4" w:space="0" w:color="000000"/>
            </w:tcBorders>
            <w:hideMark/>
          </w:tcPr>
          <w:p w14:paraId="5038F28C" w14:textId="77777777" w:rsidR="006E19B2" w:rsidRPr="00724B14" w:rsidRDefault="00724B14">
            <w:pPr>
              <w:spacing w:before="120" w:after="120" w:line="300" w:lineRule="exact"/>
              <w:rPr>
                <w:rFonts w:cs="Arial"/>
              </w:rPr>
            </w:pPr>
            <w:r w:rsidRPr="00724B14">
              <w:rPr>
                <w:rFonts w:cs="Arial"/>
              </w:rPr>
              <w:t xml:space="preserve">Adresse, PLZ, Ort: </w:t>
            </w:r>
            <w:permStart w:id="29366730"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29366730"/>
          </w:p>
        </w:tc>
      </w:tr>
      <w:tr w:rsidR="00605F48" w:rsidRPr="00724B14" w14:paraId="12D17B50" w14:textId="77777777" w:rsidTr="006E19B2">
        <w:tc>
          <w:tcPr>
            <w:tcW w:w="4531" w:type="dxa"/>
            <w:tcBorders>
              <w:top w:val="single" w:sz="4" w:space="0" w:color="000000"/>
              <w:left w:val="single" w:sz="4" w:space="0" w:color="000000"/>
              <w:bottom w:val="single" w:sz="4" w:space="0" w:color="000000"/>
              <w:right w:val="single" w:sz="4" w:space="0" w:color="000000"/>
            </w:tcBorders>
            <w:hideMark/>
          </w:tcPr>
          <w:p w14:paraId="12F5F76F" w14:textId="77777777" w:rsidR="006E19B2" w:rsidRPr="00724B14" w:rsidRDefault="00724B14">
            <w:pPr>
              <w:spacing w:before="120" w:after="120" w:line="300" w:lineRule="exact"/>
              <w:rPr>
                <w:rFonts w:cs="Arial"/>
              </w:rPr>
            </w:pPr>
            <w:r w:rsidRPr="00724B14">
              <w:rPr>
                <w:rFonts w:cs="Arial"/>
              </w:rPr>
              <w:t>Telefon</w:t>
            </w:r>
            <w:r w:rsidRPr="00724B14">
              <w:rPr>
                <w:rFonts w:cs="Arial"/>
                <w:color w:val="365F91" w:themeColor="accent1" w:themeShade="BF"/>
              </w:rPr>
              <w:t xml:space="preserve">: </w:t>
            </w:r>
            <w:permStart w:id="1809467269"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809467269"/>
          </w:p>
        </w:tc>
        <w:tc>
          <w:tcPr>
            <w:tcW w:w="4531" w:type="dxa"/>
            <w:tcBorders>
              <w:top w:val="single" w:sz="4" w:space="0" w:color="000000"/>
              <w:left w:val="single" w:sz="4" w:space="0" w:color="000000"/>
              <w:bottom w:val="single" w:sz="4" w:space="0" w:color="000000"/>
              <w:right w:val="single" w:sz="4" w:space="0" w:color="000000"/>
            </w:tcBorders>
            <w:hideMark/>
          </w:tcPr>
          <w:p w14:paraId="01221021" w14:textId="77777777" w:rsidR="006E19B2" w:rsidRPr="00724B14" w:rsidRDefault="00724B14">
            <w:pPr>
              <w:spacing w:before="120" w:after="120" w:line="300" w:lineRule="exact"/>
              <w:rPr>
                <w:rFonts w:cs="Arial"/>
              </w:rPr>
            </w:pPr>
            <w:r w:rsidRPr="00724B14">
              <w:rPr>
                <w:rFonts w:cs="Arial"/>
              </w:rPr>
              <w:t xml:space="preserve">E-Mail: </w:t>
            </w:r>
            <w:permStart w:id="1657428770"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657428770"/>
          </w:p>
        </w:tc>
      </w:tr>
    </w:tbl>
    <w:p w14:paraId="09745DD2" w14:textId="77777777" w:rsidR="006E19B2" w:rsidRPr="00724B14" w:rsidRDefault="00724B14" w:rsidP="006E19B2">
      <w:pPr>
        <w:spacing w:before="120" w:after="120"/>
        <w:rPr>
          <w:rFonts w:cs="Arial"/>
          <w:b/>
        </w:rPr>
      </w:pPr>
      <w:r w:rsidRPr="00724B14">
        <w:rPr>
          <w:rFonts w:cs="Arial"/>
          <w:b/>
        </w:rPr>
        <w:t>5. Kurzbeschrieb</w:t>
      </w:r>
    </w:p>
    <w:tbl>
      <w:tblPr>
        <w:tblStyle w:val="Tabellenraster"/>
        <w:tblW w:w="0" w:type="auto"/>
        <w:tblLook w:val="04A0" w:firstRow="1" w:lastRow="0" w:firstColumn="1" w:lastColumn="0" w:noHBand="0" w:noVBand="1"/>
      </w:tblPr>
      <w:tblGrid>
        <w:gridCol w:w="9062"/>
      </w:tblGrid>
      <w:tr w:rsidR="00605F48" w:rsidRPr="00724B14" w14:paraId="40182AE4" w14:textId="77777777" w:rsidTr="006E19B2">
        <w:trPr>
          <w:trHeight w:val="1403"/>
        </w:trPr>
        <w:tc>
          <w:tcPr>
            <w:tcW w:w="9062" w:type="dxa"/>
            <w:tcBorders>
              <w:top w:val="single" w:sz="4" w:space="0" w:color="000000"/>
              <w:left w:val="single" w:sz="4" w:space="0" w:color="000000"/>
              <w:bottom w:val="single" w:sz="4" w:space="0" w:color="000000"/>
              <w:right w:val="single" w:sz="4" w:space="0" w:color="000000"/>
            </w:tcBorders>
            <w:hideMark/>
          </w:tcPr>
          <w:permStart w:id="1642804713" w:edGrp="everyone"/>
          <w:p w14:paraId="503FF148" w14:textId="77777777" w:rsidR="006E19B2" w:rsidRPr="00724B14" w:rsidRDefault="00724B14">
            <w:pPr>
              <w:rPr>
                <w:rFonts w:ascii="Segoe Print" w:hAnsi="Segoe Print" w:cs="MV Boli"/>
                <w:color w:val="365F91" w:themeColor="accent1" w:themeShade="BF"/>
                <w:sz w:val="16"/>
                <w:szCs w:val="16"/>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642804713"/>
          </w:p>
        </w:tc>
      </w:tr>
    </w:tbl>
    <w:p w14:paraId="7A3232CF" w14:textId="77777777" w:rsidR="006E19B2" w:rsidRPr="00724B14" w:rsidRDefault="00724B14" w:rsidP="006E19B2">
      <w:pPr>
        <w:spacing w:before="120" w:after="120"/>
        <w:rPr>
          <w:rFonts w:cs="Arial"/>
          <w:b/>
        </w:rPr>
      </w:pPr>
      <w:r w:rsidRPr="00724B14">
        <w:rPr>
          <w:rFonts w:cs="Arial"/>
          <w:b/>
        </w:rPr>
        <w:lastRenderedPageBreak/>
        <w:t xml:space="preserve">6. Inventar und Angaben zum Gesuch </w:t>
      </w:r>
      <w:r w:rsidRPr="00724B14">
        <w:rPr>
          <w:rFonts w:cs="Arial"/>
          <w:sz w:val="16"/>
        </w:rPr>
        <w:t>(vgl. «Wegleitung Bauen auf Familiengartenparzellen»)</w:t>
      </w:r>
      <w:r w:rsidRPr="00724B14">
        <w:rPr>
          <w:rFonts w:cs="Arial"/>
          <w:b/>
          <w:sz w:val="16"/>
        </w:rPr>
        <w:t xml:space="preserve"> </w:t>
      </w:r>
    </w:p>
    <w:p w14:paraId="72D42210" w14:textId="77777777" w:rsidR="006E19B2" w:rsidRPr="00724B14" w:rsidRDefault="00724B14" w:rsidP="006E19B2">
      <w:pPr>
        <w:spacing w:line="240" w:lineRule="auto"/>
        <w:rPr>
          <w:rFonts w:cs="Arial"/>
          <w:szCs w:val="20"/>
        </w:rPr>
      </w:pPr>
      <w:r w:rsidRPr="00724B14">
        <w:rPr>
          <w:rFonts w:cs="Arial"/>
        </w:rPr>
        <w:t xml:space="preserve">6.1 Bestehende Bauten und Anlagen (im Parzellenplan schwarz einzeichnen) </w:t>
      </w:r>
    </w:p>
    <w:tbl>
      <w:tblPr>
        <w:tblStyle w:val="Tabellenraster"/>
        <w:tblW w:w="0" w:type="auto"/>
        <w:tblLook w:val="04A0" w:firstRow="1" w:lastRow="0" w:firstColumn="1" w:lastColumn="0" w:noHBand="0" w:noVBand="1"/>
      </w:tblPr>
      <w:tblGrid>
        <w:gridCol w:w="6075"/>
        <w:gridCol w:w="1138"/>
        <w:gridCol w:w="1564"/>
      </w:tblGrid>
      <w:tr w:rsidR="00605F48" w:rsidRPr="00724B14" w14:paraId="5CBE6D33" w14:textId="77777777" w:rsidTr="006E19B2">
        <w:tc>
          <w:tcPr>
            <w:tcW w:w="6075" w:type="dxa"/>
            <w:tcBorders>
              <w:top w:val="single" w:sz="4" w:space="0" w:color="000000"/>
              <w:left w:val="single" w:sz="4" w:space="0" w:color="000000"/>
              <w:bottom w:val="single" w:sz="4" w:space="0" w:color="000000"/>
              <w:right w:val="single" w:sz="4" w:space="0" w:color="000000"/>
            </w:tcBorders>
            <w:hideMark/>
          </w:tcPr>
          <w:p w14:paraId="4F2BAB2F" w14:textId="77777777" w:rsidR="006E19B2" w:rsidRPr="00724B14" w:rsidRDefault="00724B14">
            <w:pPr>
              <w:spacing w:before="120" w:after="120" w:line="300" w:lineRule="exact"/>
              <w:rPr>
                <w:rFonts w:cs="Arial"/>
              </w:rPr>
            </w:pPr>
            <w:r w:rsidRPr="00724B14">
              <w:rPr>
                <w:rFonts w:cs="Arial"/>
              </w:rPr>
              <w:t>Art der Baute</w:t>
            </w:r>
          </w:p>
        </w:tc>
        <w:tc>
          <w:tcPr>
            <w:tcW w:w="1138" w:type="dxa"/>
            <w:tcBorders>
              <w:top w:val="single" w:sz="4" w:space="0" w:color="000000"/>
              <w:left w:val="single" w:sz="4" w:space="0" w:color="000000"/>
              <w:bottom w:val="single" w:sz="4" w:space="0" w:color="000000"/>
              <w:right w:val="single" w:sz="4" w:space="0" w:color="000000"/>
            </w:tcBorders>
            <w:hideMark/>
          </w:tcPr>
          <w:p w14:paraId="59530F27" w14:textId="77777777" w:rsidR="006E19B2" w:rsidRPr="00724B14" w:rsidRDefault="00724B14">
            <w:pPr>
              <w:spacing w:before="120" w:after="120" w:line="300" w:lineRule="exact"/>
              <w:rPr>
                <w:rFonts w:cs="Arial"/>
              </w:rPr>
            </w:pPr>
            <w:r w:rsidRPr="00724B14">
              <w:rPr>
                <w:rFonts w:cs="Arial"/>
              </w:rPr>
              <w:t>vorhanden</w:t>
            </w:r>
          </w:p>
        </w:tc>
        <w:tc>
          <w:tcPr>
            <w:tcW w:w="1564" w:type="dxa"/>
            <w:tcBorders>
              <w:top w:val="single" w:sz="4" w:space="0" w:color="000000"/>
              <w:left w:val="single" w:sz="4" w:space="0" w:color="000000"/>
              <w:bottom w:val="single" w:sz="4" w:space="0" w:color="000000"/>
              <w:right w:val="single" w:sz="4" w:space="0" w:color="000000"/>
            </w:tcBorders>
            <w:hideMark/>
          </w:tcPr>
          <w:p w14:paraId="62792647" w14:textId="77777777" w:rsidR="006E19B2" w:rsidRPr="00724B14" w:rsidRDefault="00724B14">
            <w:pPr>
              <w:spacing w:before="120" w:after="120" w:line="300" w:lineRule="exact"/>
              <w:rPr>
                <w:rFonts w:cs="Arial"/>
              </w:rPr>
            </w:pPr>
            <w:r w:rsidRPr="00724B14">
              <w:rPr>
                <w:rFonts w:cs="Arial"/>
              </w:rPr>
              <w:t>Fläche (in m</w:t>
            </w:r>
            <w:r w:rsidRPr="00724B14">
              <w:rPr>
                <w:rFonts w:cs="Arial"/>
                <w:vertAlign w:val="superscript"/>
              </w:rPr>
              <w:t>2</w:t>
            </w:r>
            <w:r w:rsidRPr="00724B14">
              <w:rPr>
                <w:rFonts w:cs="Arial"/>
              </w:rPr>
              <w:t>)</w:t>
            </w:r>
          </w:p>
        </w:tc>
      </w:tr>
      <w:tr w:rsidR="00605F48" w:rsidRPr="00724B14" w14:paraId="76D72143" w14:textId="77777777"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0701D97" w14:textId="77777777" w:rsidR="006E19B2" w:rsidRPr="00724B14" w:rsidRDefault="00724B14" w:rsidP="006E19B2">
            <w:pPr>
              <w:pStyle w:val="Listenabsatz"/>
              <w:numPr>
                <w:ilvl w:val="0"/>
                <w:numId w:val="45"/>
              </w:numPr>
              <w:tabs>
                <w:tab w:val="left" w:pos="708"/>
                <w:tab w:val="left" w:pos="2268"/>
              </w:tabs>
              <w:adjustRightInd/>
              <w:snapToGrid/>
              <w:spacing w:before="120" w:after="120" w:line="300" w:lineRule="exact"/>
              <w:rPr>
                <w:rFonts w:cs="Arial"/>
              </w:rPr>
            </w:pPr>
            <w:r w:rsidRPr="00724B14">
              <w:rPr>
                <w:rFonts w:cs="Arial"/>
              </w:rPr>
              <w:t xml:space="preserve">Gartenhaus </w:t>
            </w:r>
          </w:p>
        </w:tc>
        <w:permStart w:id="615396889" w:edGrp="everyone"/>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82BD816" w14:textId="77777777" w:rsidR="006E19B2" w:rsidRPr="00724B14" w:rsidRDefault="00500B44">
            <w:pPr>
              <w:spacing w:before="120" w:after="120" w:line="300" w:lineRule="exact"/>
              <w:jc w:val="center"/>
              <w:rPr>
                <w:rFonts w:cs="Arial"/>
              </w:rPr>
            </w:pPr>
            <w:sdt>
              <w:sdtPr>
                <w:rPr>
                  <w:rFonts w:cs="Arial"/>
                </w:rPr>
                <w:id w:val="-1589776261"/>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615396889"/>
              </w:sdtContent>
            </w:sdt>
          </w:p>
        </w:tc>
        <w:permStart w:id="1909679343"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50DA09C" w14:textId="77777777"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909679343"/>
            <w:r w:rsidRPr="00724B14">
              <w:rPr>
                <w:rFonts w:cs="Arial"/>
              </w:rPr>
              <w:t xml:space="preserve"> m²</w:t>
            </w:r>
          </w:p>
        </w:tc>
      </w:tr>
      <w:tr w:rsidR="00605F48" w:rsidRPr="00724B14" w14:paraId="1F56506A" w14:textId="77777777" w:rsidTr="006E19B2">
        <w:tc>
          <w:tcPr>
            <w:tcW w:w="8777" w:type="dxa"/>
            <w:gridSpan w:val="3"/>
            <w:tcBorders>
              <w:top w:val="single" w:sz="4" w:space="0" w:color="000000"/>
              <w:left w:val="single" w:sz="4" w:space="0" w:color="000000"/>
              <w:bottom w:val="single" w:sz="4" w:space="0" w:color="000000"/>
              <w:right w:val="single" w:sz="4" w:space="0" w:color="000000"/>
            </w:tcBorders>
            <w:hideMark/>
          </w:tcPr>
          <w:p w14:paraId="36240811" w14:textId="77777777" w:rsidR="006E19B2" w:rsidRPr="00724B14" w:rsidRDefault="00724B14">
            <w:pPr>
              <w:spacing w:before="80" w:after="80" w:line="240" w:lineRule="exact"/>
              <w:rPr>
                <w:rFonts w:cs="Arial"/>
                <w:sz w:val="18"/>
                <w:szCs w:val="18"/>
              </w:rPr>
            </w:pPr>
            <w:r w:rsidRPr="00724B14">
              <w:rPr>
                <w:rFonts w:cs="Arial"/>
                <w:sz w:val="18"/>
                <w:szCs w:val="18"/>
              </w:rPr>
              <w:t xml:space="preserve">Primärkonstruktion / Wände aus: </w:t>
            </w:r>
            <w:permStart w:id="1928528484" w:edGrp="everyone"/>
            <w:sdt>
              <w:sdtPr>
                <w:rPr>
                  <w:rFonts w:cs="Arial"/>
                  <w:sz w:val="18"/>
                  <w:szCs w:val="18"/>
                </w:rPr>
                <w:id w:val="-1523768938"/>
              </w:sdtPr>
              <w:sdtEndPr/>
              <w:sdtContent>
                <w:sdt>
                  <w:sdtPr>
                    <w:rPr>
                      <w:rFonts w:cs="Arial"/>
                    </w:rPr>
                    <w:id w:val="1633520808"/>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928528484"/>
                  </w:sdtContent>
                </w:sdt>
                <w:r w:rsidRPr="00724B14">
                  <w:rPr>
                    <w:rFonts w:cs="Arial"/>
                  </w:rPr>
                  <w:t xml:space="preserve"> </w:t>
                </w:r>
              </w:sdtContent>
            </w:sdt>
            <w:r w:rsidRPr="00724B14">
              <w:rPr>
                <w:rFonts w:cs="Arial"/>
                <w:sz w:val="18"/>
                <w:szCs w:val="18"/>
              </w:rPr>
              <w:t xml:space="preserve">Holz   </w:t>
            </w:r>
            <w:permStart w:id="986264366" w:edGrp="everyone"/>
            <w:sdt>
              <w:sdtPr>
                <w:rPr>
                  <w:rFonts w:cs="Arial"/>
                  <w:sz w:val="18"/>
                  <w:szCs w:val="18"/>
                </w:rPr>
                <w:id w:val="-769011600"/>
              </w:sdtPr>
              <w:sdtEndPr/>
              <w:sdtContent>
                <w:sdt>
                  <w:sdtPr>
                    <w:rPr>
                      <w:rFonts w:cs="Arial"/>
                    </w:rPr>
                    <w:id w:val="-862591903"/>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986264366"/>
                  </w:sdtContent>
                </w:sdt>
                <w:r w:rsidRPr="00724B14">
                  <w:rPr>
                    <w:rFonts w:cs="Arial"/>
                  </w:rPr>
                  <w:t xml:space="preserve"> </w:t>
                </w:r>
              </w:sdtContent>
            </w:sdt>
            <w:r w:rsidRPr="00724B14">
              <w:rPr>
                <w:rFonts w:cs="Arial"/>
                <w:sz w:val="18"/>
                <w:szCs w:val="18"/>
              </w:rPr>
              <w:t xml:space="preserve">Mauerwerk   </w:t>
            </w:r>
            <w:permStart w:id="1526596516" w:edGrp="everyone"/>
            <w:sdt>
              <w:sdtPr>
                <w:rPr>
                  <w:rFonts w:cs="Arial"/>
                  <w:sz w:val="18"/>
                  <w:szCs w:val="18"/>
                </w:rPr>
                <w:id w:val="-2043192370"/>
              </w:sdtPr>
              <w:sdtEndPr/>
              <w:sdtContent>
                <w:sdt>
                  <w:sdtPr>
                    <w:rPr>
                      <w:rFonts w:cs="Arial"/>
                    </w:rPr>
                    <w:id w:val="-1996942147"/>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526596516"/>
                  </w:sdtContent>
                </w:sdt>
                <w:r w:rsidRPr="00724B14">
                  <w:rPr>
                    <w:rFonts w:cs="Arial"/>
                  </w:rPr>
                  <w:t xml:space="preserve"> </w:t>
                </w:r>
              </w:sdtContent>
            </w:sdt>
            <w:r w:rsidRPr="00724B14">
              <w:rPr>
                <w:rFonts w:cs="Arial"/>
                <w:sz w:val="18"/>
                <w:szCs w:val="18"/>
              </w:rPr>
              <w:t xml:space="preserve">Beton   </w:t>
            </w:r>
            <w:permStart w:id="518526854" w:edGrp="everyone"/>
            <w:sdt>
              <w:sdtPr>
                <w:rPr>
                  <w:rFonts w:cs="Arial"/>
                </w:rPr>
                <w:id w:val="2052951223"/>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518526854"/>
              </w:sdtContent>
            </w:sdt>
            <w:r w:rsidRPr="00724B14">
              <w:rPr>
                <w:rFonts w:cs="Arial"/>
                <w:sz w:val="18"/>
                <w:szCs w:val="18"/>
              </w:rPr>
              <w:t xml:space="preserve"> übrige </w:t>
            </w:r>
            <w:permStart w:id="597385516"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597385516"/>
          </w:p>
        </w:tc>
      </w:tr>
      <w:tr w:rsidR="00605F48" w:rsidRPr="00724B14" w14:paraId="39F9FE84" w14:textId="77777777" w:rsidTr="006E19B2">
        <w:tc>
          <w:tcPr>
            <w:tcW w:w="8777" w:type="dxa"/>
            <w:gridSpan w:val="3"/>
            <w:tcBorders>
              <w:top w:val="single" w:sz="4" w:space="0" w:color="000000"/>
              <w:left w:val="single" w:sz="4" w:space="0" w:color="000000"/>
              <w:bottom w:val="single" w:sz="4" w:space="0" w:color="000000"/>
              <w:right w:val="single" w:sz="4" w:space="0" w:color="000000"/>
            </w:tcBorders>
            <w:hideMark/>
          </w:tcPr>
          <w:p w14:paraId="4D57BCFC" w14:textId="77777777" w:rsidR="006E19B2" w:rsidRPr="00724B14" w:rsidRDefault="00724B14">
            <w:pPr>
              <w:spacing w:before="80" w:after="80" w:line="240" w:lineRule="exact"/>
              <w:rPr>
                <w:rFonts w:cs="Arial"/>
                <w:sz w:val="18"/>
                <w:szCs w:val="18"/>
              </w:rPr>
            </w:pPr>
            <w:r w:rsidRPr="00724B14">
              <w:rPr>
                <w:rFonts w:cs="Arial"/>
                <w:sz w:val="18"/>
                <w:szCs w:val="18"/>
              </w:rPr>
              <w:t xml:space="preserve">Fundation aus: </w:t>
            </w:r>
            <w:permStart w:id="636231552" w:edGrp="everyone"/>
            <w:sdt>
              <w:sdtPr>
                <w:rPr>
                  <w:rFonts w:cs="Arial"/>
                </w:rPr>
                <w:id w:val="-2087372096"/>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636231552"/>
              </w:sdtContent>
            </w:sdt>
            <w:r w:rsidRPr="00724B14">
              <w:rPr>
                <w:rFonts w:cs="Arial"/>
              </w:rPr>
              <w:t xml:space="preserve"> </w:t>
            </w:r>
            <w:r w:rsidRPr="00724B14">
              <w:rPr>
                <w:rFonts w:cs="Arial"/>
                <w:sz w:val="18"/>
                <w:szCs w:val="18"/>
              </w:rPr>
              <w:t xml:space="preserve">Punktfundamente </w:t>
            </w:r>
            <w:r w:rsidRPr="00724B14">
              <w:rPr>
                <w:rFonts w:ascii="MS Gothic" w:eastAsia="MS Gothic" w:hAnsi="MS Gothic" w:cs="Arial" w:hint="eastAsia"/>
              </w:rPr>
              <w:t xml:space="preserve"> </w:t>
            </w:r>
            <w:permStart w:id="716576910" w:edGrp="everyone"/>
            <w:sdt>
              <w:sdtPr>
                <w:rPr>
                  <w:rFonts w:cs="Arial"/>
                </w:rPr>
                <w:id w:val="280618709"/>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716576910"/>
              </w:sdtContent>
            </w:sdt>
            <w:r w:rsidRPr="00724B14">
              <w:rPr>
                <w:rFonts w:cs="Arial"/>
              </w:rPr>
              <w:t xml:space="preserve"> </w:t>
            </w:r>
            <w:r w:rsidRPr="00724B14">
              <w:rPr>
                <w:rFonts w:cs="Arial"/>
                <w:sz w:val="18"/>
                <w:szCs w:val="18"/>
              </w:rPr>
              <w:t xml:space="preserve">Streifenfundamente </w:t>
            </w:r>
            <w:permStart w:id="1635398498" w:edGrp="everyone"/>
            <w:sdt>
              <w:sdtPr>
                <w:rPr>
                  <w:rFonts w:cs="Arial"/>
                  <w:sz w:val="18"/>
                  <w:szCs w:val="18"/>
                </w:rPr>
                <w:id w:val="179086480"/>
              </w:sdtPr>
              <w:sdtEndPr/>
              <w:sdtContent>
                <w:sdt>
                  <w:sdtPr>
                    <w:rPr>
                      <w:rFonts w:cs="Arial"/>
                    </w:rPr>
                    <w:id w:val="-1326056423"/>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635398498"/>
                  </w:sdtContent>
                </w:sdt>
                <w:r w:rsidRPr="00724B14">
                  <w:rPr>
                    <w:rFonts w:cs="Arial"/>
                  </w:rPr>
                  <w:t xml:space="preserve"> </w:t>
                </w:r>
              </w:sdtContent>
            </w:sdt>
            <w:r w:rsidRPr="00724B14">
              <w:rPr>
                <w:rFonts w:cs="Arial"/>
                <w:sz w:val="18"/>
                <w:szCs w:val="18"/>
              </w:rPr>
              <w:t>Flächenfundamente</w:t>
            </w:r>
          </w:p>
        </w:tc>
      </w:tr>
      <w:tr w:rsidR="00605F48" w:rsidRPr="00724B14" w14:paraId="65C887C5" w14:textId="77777777" w:rsidTr="006E19B2">
        <w:tc>
          <w:tcPr>
            <w:tcW w:w="8777" w:type="dxa"/>
            <w:gridSpan w:val="3"/>
            <w:tcBorders>
              <w:top w:val="single" w:sz="4" w:space="0" w:color="000000"/>
              <w:left w:val="single" w:sz="4" w:space="0" w:color="000000"/>
              <w:bottom w:val="single" w:sz="4" w:space="0" w:color="000000"/>
              <w:right w:val="single" w:sz="4" w:space="0" w:color="000000"/>
            </w:tcBorders>
            <w:hideMark/>
          </w:tcPr>
          <w:p w14:paraId="46A5E82B" w14:textId="77777777" w:rsidR="006E19B2" w:rsidRPr="00724B14" w:rsidRDefault="00724B14">
            <w:pPr>
              <w:spacing w:before="80" w:after="80" w:line="240" w:lineRule="exact"/>
              <w:rPr>
                <w:rFonts w:cs="Arial"/>
                <w:sz w:val="18"/>
                <w:szCs w:val="18"/>
              </w:rPr>
            </w:pPr>
            <w:r w:rsidRPr="00724B14">
              <w:rPr>
                <w:rFonts w:cs="Arial"/>
                <w:sz w:val="18"/>
                <w:szCs w:val="18"/>
              </w:rPr>
              <w:t xml:space="preserve">Unterkellerung: </w:t>
            </w:r>
            <w:permStart w:id="1449739170" w:edGrp="everyone"/>
            <w:sdt>
              <w:sdtPr>
                <w:rPr>
                  <w:rFonts w:cs="Arial"/>
                  <w:sz w:val="18"/>
                  <w:szCs w:val="18"/>
                </w:rPr>
                <w:id w:val="2030839328"/>
              </w:sdtPr>
              <w:sdtEndPr/>
              <w:sdtContent>
                <w:sdt>
                  <w:sdtPr>
                    <w:rPr>
                      <w:rFonts w:cs="Arial"/>
                    </w:rPr>
                    <w:id w:val="-1688361779"/>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449739170"/>
                  </w:sdtContent>
                </w:sdt>
                <w:r w:rsidRPr="00724B14">
                  <w:rPr>
                    <w:rFonts w:cs="Arial"/>
                  </w:rPr>
                  <w:t xml:space="preserve"> </w:t>
                </w:r>
              </w:sdtContent>
            </w:sdt>
            <w:r w:rsidRPr="00724B14">
              <w:rPr>
                <w:rFonts w:cs="Arial"/>
                <w:sz w:val="18"/>
                <w:szCs w:val="18"/>
              </w:rPr>
              <w:t xml:space="preserve">nein        </w:t>
            </w:r>
            <w:permStart w:id="1005272936" w:edGrp="everyone"/>
            <w:sdt>
              <w:sdtPr>
                <w:rPr>
                  <w:rFonts w:cs="Arial"/>
                  <w:sz w:val="18"/>
                  <w:szCs w:val="18"/>
                </w:rPr>
                <w:id w:val="-1204708780"/>
              </w:sdtPr>
              <w:sdtEndPr/>
              <w:sdtContent>
                <w:sdt>
                  <w:sdtPr>
                    <w:rPr>
                      <w:rFonts w:cs="Arial"/>
                    </w:rPr>
                    <w:id w:val="1663658732"/>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005272936"/>
                  </w:sdtContent>
                </w:sdt>
                <w:r w:rsidRPr="00724B14">
                  <w:rPr>
                    <w:rFonts w:cs="Arial"/>
                  </w:rPr>
                  <w:t xml:space="preserve"> </w:t>
                </w:r>
              </w:sdtContent>
            </w:sdt>
            <w:r w:rsidRPr="00724B14">
              <w:rPr>
                <w:rFonts w:cs="Arial"/>
                <w:sz w:val="18"/>
                <w:szCs w:val="18"/>
              </w:rPr>
              <w:t>ja  / in m</w:t>
            </w:r>
            <w:r w:rsidRPr="00724B14">
              <w:rPr>
                <w:rFonts w:cs="Arial"/>
                <w:sz w:val="18"/>
                <w:szCs w:val="18"/>
                <w:vertAlign w:val="superscript"/>
              </w:rPr>
              <w:t>2</w:t>
            </w:r>
            <w:r w:rsidRPr="00724B14">
              <w:rPr>
                <w:rFonts w:cs="Arial"/>
                <w:sz w:val="18"/>
                <w:szCs w:val="18"/>
              </w:rPr>
              <w:t xml:space="preserve">  </w:t>
            </w:r>
            <w:permStart w:id="1185898807"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185898807"/>
          </w:p>
        </w:tc>
      </w:tr>
      <w:tr w:rsidR="00605F48" w:rsidRPr="00724B14" w14:paraId="1C25EE79" w14:textId="77777777"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90D7BB6" w14:textId="77777777" w:rsidR="006E19B2" w:rsidRPr="00724B14" w:rsidRDefault="00724B14" w:rsidP="006E19B2">
            <w:pPr>
              <w:pStyle w:val="Listenabsatz"/>
              <w:numPr>
                <w:ilvl w:val="0"/>
                <w:numId w:val="45"/>
              </w:numPr>
              <w:tabs>
                <w:tab w:val="left" w:pos="708"/>
                <w:tab w:val="left" w:pos="2268"/>
              </w:tabs>
              <w:adjustRightInd/>
              <w:snapToGrid/>
              <w:spacing w:before="120" w:after="120" w:line="300" w:lineRule="exact"/>
              <w:rPr>
                <w:rFonts w:cs="Arial"/>
                <w:szCs w:val="20"/>
              </w:rPr>
            </w:pPr>
            <w:r w:rsidRPr="00724B14">
              <w:rPr>
                <w:rFonts w:cs="Arial"/>
              </w:rPr>
              <w:t>Anbau / gedeckter Sitzplatz</w:t>
            </w:r>
          </w:p>
        </w:tc>
        <w:permStart w:id="591755572" w:edGrp="everyone"/>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54FEB93" w14:textId="77777777" w:rsidR="006E19B2" w:rsidRPr="00724B14" w:rsidRDefault="00500B44">
            <w:pPr>
              <w:spacing w:before="120" w:after="120" w:line="300" w:lineRule="exact"/>
              <w:jc w:val="center"/>
              <w:rPr>
                <w:rFonts w:cs="Arial"/>
              </w:rPr>
            </w:pPr>
            <w:sdt>
              <w:sdtPr>
                <w:rPr>
                  <w:rFonts w:cs="Arial"/>
                  <w:sz w:val="18"/>
                  <w:szCs w:val="18"/>
                </w:rPr>
                <w:id w:val="1196735412"/>
              </w:sdtPr>
              <w:sdtEndPr/>
              <w:sdtContent>
                <w:sdt>
                  <w:sdtPr>
                    <w:rPr>
                      <w:rFonts w:cs="Arial"/>
                    </w:rPr>
                    <w:id w:val="-354961396"/>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591755572"/>
                  </w:sdtContent>
                </w:sdt>
              </w:sdtContent>
            </w:sdt>
          </w:p>
        </w:tc>
        <w:permStart w:id="395261845"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60D6D47" w14:textId="77777777"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395261845"/>
            <w:r w:rsidRPr="00724B14">
              <w:rPr>
                <w:rFonts w:cs="Arial"/>
              </w:rPr>
              <w:t xml:space="preserve"> m²</w:t>
            </w:r>
          </w:p>
        </w:tc>
      </w:tr>
      <w:tr w:rsidR="00605F48" w:rsidRPr="00724B14" w14:paraId="37E236AD" w14:textId="77777777" w:rsidTr="006E19B2">
        <w:tc>
          <w:tcPr>
            <w:tcW w:w="8777" w:type="dxa"/>
            <w:gridSpan w:val="3"/>
            <w:tcBorders>
              <w:top w:val="single" w:sz="4" w:space="0" w:color="000000"/>
              <w:left w:val="single" w:sz="4" w:space="0" w:color="000000"/>
              <w:bottom w:val="single" w:sz="4" w:space="0" w:color="000000"/>
              <w:right w:val="single" w:sz="4" w:space="0" w:color="000000"/>
            </w:tcBorders>
            <w:hideMark/>
          </w:tcPr>
          <w:p w14:paraId="763A5BD7" w14:textId="77777777" w:rsidR="006E19B2" w:rsidRPr="00724B14" w:rsidRDefault="00724B14">
            <w:pPr>
              <w:spacing w:before="80" w:after="80" w:line="240" w:lineRule="exact"/>
              <w:rPr>
                <w:rFonts w:cs="Arial"/>
                <w:sz w:val="18"/>
                <w:szCs w:val="18"/>
              </w:rPr>
            </w:pPr>
            <w:r w:rsidRPr="00724B14">
              <w:rPr>
                <w:rFonts w:cs="Arial"/>
                <w:sz w:val="18"/>
                <w:szCs w:val="18"/>
              </w:rPr>
              <w:t xml:space="preserve">Primärkonstruktion / Wände aus: </w:t>
            </w:r>
            <w:permStart w:id="884241833" w:edGrp="everyone"/>
            <w:sdt>
              <w:sdtPr>
                <w:rPr>
                  <w:rFonts w:cs="Arial"/>
                  <w:sz w:val="18"/>
                  <w:szCs w:val="18"/>
                </w:rPr>
                <w:id w:val="-220440464"/>
              </w:sdtPr>
              <w:sdtEndPr/>
              <w:sdtContent>
                <w:sdt>
                  <w:sdtPr>
                    <w:rPr>
                      <w:rFonts w:cs="Arial"/>
                    </w:rPr>
                    <w:id w:val="178087352"/>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884241833"/>
                  </w:sdtContent>
                </w:sdt>
                <w:r w:rsidRPr="00724B14">
                  <w:rPr>
                    <w:rFonts w:cs="Arial"/>
                  </w:rPr>
                  <w:t xml:space="preserve"> </w:t>
                </w:r>
              </w:sdtContent>
            </w:sdt>
            <w:r w:rsidRPr="00724B14">
              <w:rPr>
                <w:rFonts w:cs="Arial"/>
                <w:sz w:val="18"/>
                <w:szCs w:val="18"/>
              </w:rPr>
              <w:t xml:space="preserve">Holz   </w:t>
            </w:r>
            <w:permStart w:id="58009915" w:edGrp="everyone"/>
            <w:sdt>
              <w:sdtPr>
                <w:rPr>
                  <w:rFonts w:cs="Arial"/>
                  <w:sz w:val="18"/>
                  <w:szCs w:val="18"/>
                </w:rPr>
                <w:id w:val="-1603340749"/>
              </w:sdtPr>
              <w:sdtEndPr/>
              <w:sdtContent>
                <w:sdt>
                  <w:sdtPr>
                    <w:rPr>
                      <w:rFonts w:cs="Arial"/>
                    </w:rPr>
                    <w:id w:val="1654171355"/>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58009915"/>
                  </w:sdtContent>
                </w:sdt>
                <w:r w:rsidRPr="00724B14">
                  <w:rPr>
                    <w:rFonts w:cs="Arial"/>
                  </w:rPr>
                  <w:t xml:space="preserve"> </w:t>
                </w:r>
              </w:sdtContent>
            </w:sdt>
            <w:r w:rsidRPr="00724B14">
              <w:rPr>
                <w:rFonts w:cs="Arial"/>
                <w:sz w:val="18"/>
                <w:szCs w:val="18"/>
              </w:rPr>
              <w:t xml:space="preserve">Mauerwerk   </w:t>
            </w:r>
            <w:permStart w:id="350374893" w:edGrp="everyone"/>
            <w:sdt>
              <w:sdtPr>
                <w:rPr>
                  <w:rFonts w:cs="Arial"/>
                  <w:sz w:val="18"/>
                  <w:szCs w:val="18"/>
                </w:rPr>
                <w:id w:val="1861630845"/>
              </w:sdtPr>
              <w:sdtEndPr/>
              <w:sdtContent>
                <w:sdt>
                  <w:sdtPr>
                    <w:rPr>
                      <w:rFonts w:cs="Arial"/>
                    </w:rPr>
                    <w:id w:val="1911117542"/>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350374893"/>
                  </w:sdtContent>
                </w:sdt>
                <w:r w:rsidRPr="00724B14">
                  <w:rPr>
                    <w:rFonts w:cs="Arial"/>
                  </w:rPr>
                  <w:t xml:space="preserve"> </w:t>
                </w:r>
              </w:sdtContent>
            </w:sdt>
            <w:r w:rsidRPr="00724B14">
              <w:rPr>
                <w:rFonts w:cs="Arial"/>
                <w:sz w:val="18"/>
                <w:szCs w:val="18"/>
              </w:rPr>
              <w:t xml:space="preserve">Beton   </w:t>
            </w:r>
            <w:permStart w:id="1019109283" w:edGrp="everyone"/>
            <w:sdt>
              <w:sdtPr>
                <w:rPr>
                  <w:rFonts w:cs="Arial"/>
                </w:rPr>
                <w:id w:val="328717250"/>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019109283"/>
              </w:sdtContent>
            </w:sdt>
            <w:r w:rsidRPr="00724B14">
              <w:rPr>
                <w:rFonts w:cs="Arial"/>
                <w:sz w:val="18"/>
                <w:szCs w:val="18"/>
              </w:rPr>
              <w:t xml:space="preserve"> übrige </w:t>
            </w:r>
            <w:permStart w:id="546574834"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546574834"/>
          </w:p>
        </w:tc>
      </w:tr>
      <w:tr w:rsidR="00605F48" w:rsidRPr="00724B14" w14:paraId="6307E90B" w14:textId="77777777" w:rsidTr="006E19B2">
        <w:tc>
          <w:tcPr>
            <w:tcW w:w="8777" w:type="dxa"/>
            <w:gridSpan w:val="3"/>
            <w:tcBorders>
              <w:top w:val="single" w:sz="4" w:space="0" w:color="000000"/>
              <w:left w:val="single" w:sz="4" w:space="0" w:color="000000"/>
              <w:bottom w:val="single" w:sz="4" w:space="0" w:color="000000"/>
              <w:right w:val="single" w:sz="4" w:space="0" w:color="000000"/>
            </w:tcBorders>
            <w:hideMark/>
          </w:tcPr>
          <w:p w14:paraId="7C585027" w14:textId="77777777" w:rsidR="006E19B2" w:rsidRPr="00724B14" w:rsidRDefault="00724B14">
            <w:pPr>
              <w:spacing w:before="80" w:after="80" w:line="240" w:lineRule="exact"/>
              <w:rPr>
                <w:rFonts w:cs="Arial"/>
                <w:sz w:val="18"/>
                <w:szCs w:val="18"/>
              </w:rPr>
            </w:pPr>
            <w:r w:rsidRPr="00724B14">
              <w:rPr>
                <w:rFonts w:cs="Arial"/>
                <w:sz w:val="18"/>
                <w:szCs w:val="18"/>
              </w:rPr>
              <w:t xml:space="preserve">Fundation aus: </w:t>
            </w:r>
            <w:permStart w:id="18612703" w:edGrp="everyone"/>
            <w:sdt>
              <w:sdtPr>
                <w:rPr>
                  <w:rFonts w:cs="Arial"/>
                </w:rPr>
                <w:id w:val="344222310"/>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8612703"/>
              </w:sdtContent>
            </w:sdt>
            <w:r w:rsidRPr="00724B14">
              <w:rPr>
                <w:rFonts w:cs="Arial"/>
              </w:rPr>
              <w:t xml:space="preserve"> </w:t>
            </w:r>
            <w:r w:rsidRPr="00724B14">
              <w:rPr>
                <w:rFonts w:cs="Arial"/>
                <w:sz w:val="18"/>
                <w:szCs w:val="18"/>
              </w:rPr>
              <w:t xml:space="preserve">Punktfundamente </w:t>
            </w:r>
            <w:r w:rsidRPr="00724B14">
              <w:rPr>
                <w:rFonts w:ascii="MS Gothic" w:eastAsia="MS Gothic" w:hAnsi="MS Gothic" w:cs="Arial" w:hint="eastAsia"/>
              </w:rPr>
              <w:t xml:space="preserve"> </w:t>
            </w:r>
            <w:permStart w:id="360526574" w:edGrp="everyone"/>
            <w:sdt>
              <w:sdtPr>
                <w:rPr>
                  <w:rFonts w:cs="Arial"/>
                </w:rPr>
                <w:id w:val="603926616"/>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360526574"/>
              </w:sdtContent>
            </w:sdt>
            <w:r w:rsidRPr="00724B14">
              <w:rPr>
                <w:rFonts w:cs="Arial"/>
              </w:rPr>
              <w:t xml:space="preserve"> </w:t>
            </w:r>
            <w:r w:rsidRPr="00724B14">
              <w:rPr>
                <w:rFonts w:cs="Arial"/>
                <w:sz w:val="18"/>
                <w:szCs w:val="18"/>
              </w:rPr>
              <w:t xml:space="preserve">Streifenfundamente </w:t>
            </w:r>
            <w:permStart w:id="1568611798" w:edGrp="everyone"/>
            <w:sdt>
              <w:sdtPr>
                <w:rPr>
                  <w:rFonts w:cs="Arial"/>
                  <w:sz w:val="18"/>
                  <w:szCs w:val="18"/>
                </w:rPr>
                <w:id w:val="-377627614"/>
              </w:sdtPr>
              <w:sdtEndPr/>
              <w:sdtContent>
                <w:sdt>
                  <w:sdtPr>
                    <w:rPr>
                      <w:rFonts w:cs="Arial"/>
                    </w:rPr>
                    <w:id w:val="2055809505"/>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568611798"/>
                  </w:sdtContent>
                </w:sdt>
                <w:r w:rsidRPr="00724B14">
                  <w:rPr>
                    <w:rFonts w:cs="Arial"/>
                  </w:rPr>
                  <w:t xml:space="preserve"> </w:t>
                </w:r>
              </w:sdtContent>
            </w:sdt>
            <w:r w:rsidRPr="00724B14">
              <w:rPr>
                <w:rFonts w:cs="Arial"/>
                <w:sz w:val="18"/>
                <w:szCs w:val="18"/>
              </w:rPr>
              <w:t>Flächenfundamente</w:t>
            </w:r>
          </w:p>
        </w:tc>
      </w:tr>
      <w:tr w:rsidR="00605F48" w:rsidRPr="00724B14" w14:paraId="07F2DB7C" w14:textId="77777777" w:rsidTr="006E19B2">
        <w:tc>
          <w:tcPr>
            <w:tcW w:w="8777" w:type="dxa"/>
            <w:gridSpan w:val="3"/>
            <w:tcBorders>
              <w:top w:val="single" w:sz="4" w:space="0" w:color="000000"/>
              <w:left w:val="single" w:sz="4" w:space="0" w:color="000000"/>
              <w:bottom w:val="single" w:sz="4" w:space="0" w:color="000000"/>
              <w:right w:val="single" w:sz="4" w:space="0" w:color="000000"/>
            </w:tcBorders>
            <w:hideMark/>
          </w:tcPr>
          <w:p w14:paraId="41843505" w14:textId="77777777" w:rsidR="006E19B2" w:rsidRPr="00724B14" w:rsidRDefault="00724B14">
            <w:pPr>
              <w:spacing w:before="80" w:after="80" w:line="240" w:lineRule="exact"/>
              <w:rPr>
                <w:rFonts w:cs="Arial"/>
                <w:sz w:val="18"/>
                <w:szCs w:val="18"/>
              </w:rPr>
            </w:pPr>
            <w:r w:rsidRPr="00724B14">
              <w:rPr>
                <w:rFonts w:cs="Arial"/>
                <w:sz w:val="18"/>
                <w:szCs w:val="18"/>
              </w:rPr>
              <w:t xml:space="preserve">Unterkellerung: </w:t>
            </w:r>
            <w:permStart w:id="833100452" w:edGrp="everyone"/>
            <w:sdt>
              <w:sdtPr>
                <w:rPr>
                  <w:rFonts w:cs="Arial"/>
                  <w:sz w:val="18"/>
                  <w:szCs w:val="18"/>
                </w:rPr>
                <w:id w:val="-126707424"/>
              </w:sdtPr>
              <w:sdtEndPr/>
              <w:sdtContent>
                <w:sdt>
                  <w:sdtPr>
                    <w:rPr>
                      <w:rFonts w:cs="Arial"/>
                    </w:rPr>
                    <w:id w:val="-1370604215"/>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833100452"/>
                  </w:sdtContent>
                </w:sdt>
                <w:r w:rsidRPr="00724B14">
                  <w:rPr>
                    <w:rFonts w:cs="Arial"/>
                  </w:rPr>
                  <w:t xml:space="preserve"> </w:t>
                </w:r>
              </w:sdtContent>
            </w:sdt>
            <w:r w:rsidRPr="00724B14">
              <w:rPr>
                <w:rFonts w:cs="Arial"/>
                <w:sz w:val="18"/>
                <w:szCs w:val="18"/>
              </w:rPr>
              <w:t xml:space="preserve">nein        </w:t>
            </w:r>
            <w:permStart w:id="440614953" w:edGrp="everyone"/>
            <w:sdt>
              <w:sdtPr>
                <w:rPr>
                  <w:rFonts w:cs="Arial"/>
                  <w:sz w:val="18"/>
                  <w:szCs w:val="18"/>
                </w:rPr>
                <w:id w:val="1747832504"/>
              </w:sdtPr>
              <w:sdtEndPr/>
              <w:sdtContent>
                <w:sdt>
                  <w:sdtPr>
                    <w:rPr>
                      <w:rFonts w:cs="Arial"/>
                    </w:rPr>
                    <w:id w:val="-793523879"/>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440614953"/>
                  </w:sdtContent>
                </w:sdt>
                <w:r w:rsidRPr="00724B14">
                  <w:rPr>
                    <w:rFonts w:cs="Arial"/>
                  </w:rPr>
                  <w:t xml:space="preserve"> </w:t>
                </w:r>
              </w:sdtContent>
            </w:sdt>
            <w:r w:rsidRPr="00724B14">
              <w:rPr>
                <w:rFonts w:cs="Arial"/>
                <w:sz w:val="18"/>
                <w:szCs w:val="18"/>
              </w:rPr>
              <w:t>ja  / in m</w:t>
            </w:r>
            <w:r w:rsidRPr="00724B14">
              <w:rPr>
                <w:rFonts w:cs="Arial"/>
                <w:sz w:val="18"/>
                <w:szCs w:val="18"/>
                <w:vertAlign w:val="superscript"/>
              </w:rPr>
              <w:t>2</w:t>
            </w:r>
            <w:r w:rsidRPr="00724B14">
              <w:rPr>
                <w:rFonts w:cs="Arial"/>
                <w:sz w:val="18"/>
                <w:szCs w:val="18"/>
              </w:rPr>
              <w:t xml:space="preserve">  </w:t>
            </w:r>
            <w:permStart w:id="152975873"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52975873"/>
            <w:r w:rsidRPr="00724B14">
              <w:rPr>
                <w:rFonts w:cs="Arial"/>
                <w:sz w:val="18"/>
                <w:szCs w:val="18"/>
              </w:rPr>
              <w:t xml:space="preserve">     Anbau überwiegend offen: </w:t>
            </w:r>
            <w:permStart w:id="1910863862" w:edGrp="everyone"/>
            <w:sdt>
              <w:sdtPr>
                <w:rPr>
                  <w:rFonts w:cs="Arial"/>
                  <w:sz w:val="18"/>
                  <w:szCs w:val="18"/>
                </w:rPr>
                <w:id w:val="1608930593"/>
              </w:sdtPr>
              <w:sdtEndPr/>
              <w:sdtContent>
                <w:sdt>
                  <w:sdtPr>
                    <w:rPr>
                      <w:rFonts w:cs="Arial"/>
                    </w:rPr>
                    <w:id w:val="1200591516"/>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910863862"/>
                  </w:sdtContent>
                </w:sdt>
              </w:sdtContent>
            </w:sdt>
            <w:r w:rsidRPr="00724B14">
              <w:rPr>
                <w:rFonts w:cs="Arial"/>
                <w:sz w:val="18"/>
                <w:szCs w:val="18"/>
              </w:rPr>
              <w:t xml:space="preserve"> ja    </w:t>
            </w:r>
            <w:permStart w:id="2078880493" w:edGrp="everyone"/>
            <w:sdt>
              <w:sdtPr>
                <w:rPr>
                  <w:rFonts w:cs="Arial"/>
                  <w:sz w:val="18"/>
                  <w:szCs w:val="18"/>
                </w:rPr>
                <w:id w:val="1416438135"/>
              </w:sdtPr>
              <w:sdtEndPr/>
              <w:sdtContent>
                <w:sdt>
                  <w:sdtPr>
                    <w:rPr>
                      <w:rFonts w:cs="Arial"/>
                    </w:rPr>
                    <w:id w:val="-194778094"/>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2078880493"/>
                  </w:sdtContent>
                </w:sdt>
              </w:sdtContent>
            </w:sdt>
            <w:r w:rsidRPr="00724B14">
              <w:rPr>
                <w:rFonts w:cs="Arial"/>
                <w:sz w:val="18"/>
                <w:szCs w:val="18"/>
              </w:rPr>
              <w:t xml:space="preserve"> nein </w:t>
            </w:r>
          </w:p>
        </w:tc>
      </w:tr>
      <w:tr w:rsidR="00605F48" w:rsidRPr="00724B14" w14:paraId="057BAAEB" w14:textId="77777777"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ADACF49" w14:textId="77777777" w:rsidR="006E19B2" w:rsidRPr="00724B14" w:rsidRDefault="00724B14" w:rsidP="006E19B2">
            <w:pPr>
              <w:pStyle w:val="Listenabsatz"/>
              <w:numPr>
                <w:ilvl w:val="0"/>
                <w:numId w:val="45"/>
              </w:numPr>
              <w:tabs>
                <w:tab w:val="left" w:pos="708"/>
                <w:tab w:val="left" w:pos="2268"/>
              </w:tabs>
              <w:adjustRightInd/>
              <w:snapToGrid/>
              <w:spacing w:before="120" w:after="120" w:line="300" w:lineRule="exact"/>
              <w:rPr>
                <w:rFonts w:ascii="Frutiger" w:hAnsi="Frutiger"/>
                <w:szCs w:val="20"/>
              </w:rPr>
            </w:pPr>
            <w:r w:rsidRPr="00724B14">
              <w:rPr>
                <w:rFonts w:cs="Arial"/>
              </w:rPr>
              <w:t>Schattenplatz/Pergola</w:t>
            </w:r>
          </w:p>
        </w:tc>
        <w:permStart w:id="413036645" w:edGrp="everyone"/>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74ECF95" w14:textId="77777777" w:rsidR="006E19B2" w:rsidRPr="00724B14" w:rsidRDefault="00500B44">
            <w:pPr>
              <w:spacing w:before="120" w:after="120" w:line="300" w:lineRule="exact"/>
              <w:jc w:val="center"/>
              <w:rPr>
                <w:rFonts w:cs="Arial"/>
                <w:strike/>
              </w:rPr>
            </w:pPr>
            <w:sdt>
              <w:sdtPr>
                <w:rPr>
                  <w:rFonts w:cs="Arial"/>
                </w:rPr>
                <w:id w:val="1639921657"/>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413036645"/>
              </w:sdtContent>
            </w:sdt>
          </w:p>
        </w:tc>
        <w:permStart w:id="1705316525"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57E331C" w14:textId="77777777"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705316525"/>
            <w:r w:rsidRPr="00724B14">
              <w:rPr>
                <w:rFonts w:ascii="Segoe Print" w:hAnsi="Segoe Print" w:cs="Arial"/>
                <w:color w:val="365F91" w:themeColor="accent1" w:themeShade="BF"/>
              </w:rPr>
              <w:t xml:space="preserve"> </w:t>
            </w:r>
            <w:r w:rsidRPr="00724B14">
              <w:rPr>
                <w:rFonts w:cs="Arial"/>
              </w:rPr>
              <w:t>m²</w:t>
            </w:r>
          </w:p>
        </w:tc>
      </w:tr>
      <w:tr w:rsidR="00605F48" w:rsidRPr="00724B14" w14:paraId="45484801" w14:textId="77777777"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458A2A7" w14:textId="77777777" w:rsidR="006E19B2" w:rsidRPr="00724B14" w:rsidRDefault="00724B14" w:rsidP="006E19B2">
            <w:pPr>
              <w:pStyle w:val="Listenabsatz"/>
              <w:numPr>
                <w:ilvl w:val="0"/>
                <w:numId w:val="45"/>
              </w:numPr>
              <w:tabs>
                <w:tab w:val="left" w:pos="708"/>
                <w:tab w:val="left" w:pos="2268"/>
              </w:tabs>
              <w:adjustRightInd/>
              <w:snapToGrid/>
              <w:spacing w:before="120" w:after="120" w:line="300" w:lineRule="exact"/>
              <w:rPr>
                <w:rFonts w:cs="Arial"/>
              </w:rPr>
            </w:pPr>
            <w:r w:rsidRPr="00724B14">
              <w:rPr>
                <w:rFonts w:cs="Arial"/>
              </w:rPr>
              <w:t>Gerätekiste</w:t>
            </w:r>
          </w:p>
        </w:tc>
        <w:permStart w:id="338642835" w:edGrp="everyone"/>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764E419" w14:textId="77777777" w:rsidR="006E19B2" w:rsidRPr="00724B14" w:rsidRDefault="00500B44">
            <w:pPr>
              <w:spacing w:before="120" w:after="120" w:line="300" w:lineRule="exact"/>
              <w:jc w:val="center"/>
              <w:rPr>
                <w:rFonts w:cs="Arial"/>
                <w:strike/>
              </w:rPr>
            </w:pPr>
            <w:sdt>
              <w:sdtPr>
                <w:rPr>
                  <w:rFonts w:cs="Arial"/>
                  <w:sz w:val="18"/>
                  <w:szCs w:val="18"/>
                </w:rPr>
                <w:id w:val="1773507744"/>
              </w:sdtPr>
              <w:sdtEndPr/>
              <w:sdtContent>
                <w:sdt>
                  <w:sdtPr>
                    <w:rPr>
                      <w:rFonts w:cs="Arial"/>
                    </w:rPr>
                    <w:id w:val="-67502621"/>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338642835"/>
                  </w:sdtContent>
                </w:sdt>
              </w:sdtContent>
            </w:sdt>
          </w:p>
        </w:tc>
        <w:permStart w:id="1948219619"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48F3746" w14:textId="77777777"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948219619"/>
            <w:r w:rsidRPr="00724B14">
              <w:rPr>
                <w:rFonts w:cs="Arial"/>
              </w:rPr>
              <w:t xml:space="preserve"> m²</w:t>
            </w:r>
          </w:p>
        </w:tc>
      </w:tr>
      <w:tr w:rsidR="00605F48" w:rsidRPr="00724B14" w14:paraId="208605F2" w14:textId="77777777"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0FF2476" w14:textId="77777777" w:rsidR="006E19B2" w:rsidRPr="00724B14" w:rsidRDefault="00724B14" w:rsidP="006E19B2">
            <w:pPr>
              <w:pStyle w:val="Listenabsatz"/>
              <w:numPr>
                <w:ilvl w:val="0"/>
                <w:numId w:val="45"/>
              </w:numPr>
              <w:tabs>
                <w:tab w:val="left" w:pos="708"/>
                <w:tab w:val="left" w:pos="2268"/>
              </w:tabs>
              <w:adjustRightInd/>
              <w:snapToGrid/>
              <w:spacing w:before="120" w:after="120" w:line="300" w:lineRule="exact"/>
              <w:rPr>
                <w:rFonts w:cs="Arial"/>
              </w:rPr>
            </w:pPr>
            <w:r w:rsidRPr="00724B14">
              <w:rPr>
                <w:rFonts w:cs="Arial"/>
              </w:rPr>
              <w:t>Tomatenhaus, Frühbeetkästen und Beetabdeckungen;</w:t>
            </w:r>
          </w:p>
        </w:tc>
        <w:permStart w:id="1223366678" w:edGrp="everyone"/>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7266B07" w14:textId="77777777" w:rsidR="006E19B2" w:rsidRPr="00724B14" w:rsidRDefault="00500B44">
            <w:pPr>
              <w:tabs>
                <w:tab w:val="center" w:pos="473"/>
              </w:tabs>
              <w:spacing w:before="120" w:after="120" w:line="300" w:lineRule="exact"/>
              <w:jc w:val="center"/>
              <w:rPr>
                <w:rFonts w:cs="Arial"/>
              </w:rPr>
            </w:pPr>
            <w:sdt>
              <w:sdtPr>
                <w:rPr>
                  <w:rFonts w:cs="Arial"/>
                  <w:sz w:val="18"/>
                  <w:szCs w:val="18"/>
                </w:rPr>
                <w:id w:val="1177386717"/>
              </w:sdtPr>
              <w:sdtEndPr/>
              <w:sdtContent>
                <w:sdt>
                  <w:sdtPr>
                    <w:rPr>
                      <w:rFonts w:cs="Arial"/>
                    </w:rPr>
                    <w:id w:val="1864173120"/>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1223366678"/>
                  </w:sdtContent>
                </w:sdt>
              </w:sdtContent>
            </w:sdt>
          </w:p>
        </w:tc>
        <w:permStart w:id="956177524"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7E4D32B" w14:textId="77777777"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956177524"/>
            <w:r w:rsidRPr="00724B14">
              <w:rPr>
                <w:rFonts w:cs="Arial"/>
              </w:rPr>
              <w:t xml:space="preserve"> m²</w:t>
            </w:r>
          </w:p>
        </w:tc>
      </w:tr>
      <w:tr w:rsidR="00605F48" w:rsidRPr="00724B14" w14:paraId="6AA3C73F" w14:textId="77777777"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09EC8FD" w14:textId="77777777" w:rsidR="006E19B2" w:rsidRPr="00724B14" w:rsidRDefault="00724B14" w:rsidP="006E19B2">
            <w:pPr>
              <w:pStyle w:val="Listenabsatz"/>
              <w:numPr>
                <w:ilvl w:val="0"/>
                <w:numId w:val="45"/>
              </w:numPr>
              <w:tabs>
                <w:tab w:val="left" w:pos="708"/>
                <w:tab w:val="left" w:pos="2268"/>
              </w:tabs>
              <w:adjustRightInd/>
              <w:snapToGrid/>
              <w:spacing w:before="120" w:after="120" w:line="300" w:lineRule="exact"/>
              <w:rPr>
                <w:rFonts w:cs="Arial"/>
              </w:rPr>
            </w:pPr>
            <w:r w:rsidRPr="00724B14">
              <w:rPr>
                <w:rFonts w:cs="Arial"/>
              </w:rPr>
              <w:t>Cheminée / Pizzaofen / Feuerstelle</w:t>
            </w:r>
          </w:p>
        </w:tc>
        <w:permStart w:id="631250042" w:edGrp="everyone"/>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69174F6" w14:textId="77777777" w:rsidR="006E19B2" w:rsidRPr="00724B14" w:rsidRDefault="00500B44">
            <w:pPr>
              <w:spacing w:before="120" w:after="120" w:line="300" w:lineRule="exact"/>
              <w:jc w:val="center"/>
              <w:rPr>
                <w:rFonts w:cs="Arial"/>
              </w:rPr>
            </w:pPr>
            <w:sdt>
              <w:sdtPr>
                <w:rPr>
                  <w:rFonts w:cs="Arial"/>
                  <w:sz w:val="18"/>
                  <w:szCs w:val="18"/>
                </w:rPr>
                <w:id w:val="2086420606"/>
              </w:sdtPr>
              <w:sdtEndPr/>
              <w:sdtContent>
                <w:sdt>
                  <w:sdtPr>
                    <w:rPr>
                      <w:rFonts w:cs="Arial"/>
                    </w:rPr>
                    <w:id w:val="-1416084438"/>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631250042"/>
                  </w:sdtContent>
                </w:sdt>
              </w:sdtContent>
            </w:sdt>
          </w:p>
        </w:tc>
        <w:permStart w:id="608309706"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5410684" w14:textId="77777777"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608309706"/>
            <w:r w:rsidRPr="00724B14">
              <w:rPr>
                <w:rFonts w:cs="Arial"/>
              </w:rPr>
              <w:t xml:space="preserve"> m²</w:t>
            </w:r>
          </w:p>
        </w:tc>
      </w:tr>
      <w:tr w:rsidR="00605F48" w:rsidRPr="00724B14" w14:paraId="0BEBB85E" w14:textId="77777777"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81FBF2A" w14:textId="77777777" w:rsidR="006E19B2" w:rsidRPr="00724B14" w:rsidRDefault="00724B14" w:rsidP="006E19B2">
            <w:pPr>
              <w:pStyle w:val="Listenabsatz"/>
              <w:numPr>
                <w:ilvl w:val="0"/>
                <w:numId w:val="45"/>
              </w:numPr>
              <w:tabs>
                <w:tab w:val="left" w:pos="708"/>
                <w:tab w:val="left" w:pos="2268"/>
              </w:tabs>
              <w:adjustRightInd/>
              <w:snapToGrid/>
              <w:spacing w:before="120" w:after="120" w:line="300" w:lineRule="exact"/>
              <w:rPr>
                <w:rFonts w:cs="Arial"/>
              </w:rPr>
            </w:pPr>
            <w:r w:rsidRPr="00724B14">
              <w:rPr>
                <w:rFonts w:cs="Arial"/>
              </w:rPr>
              <w:t xml:space="preserve">Solaranlage </w:t>
            </w:r>
          </w:p>
        </w:tc>
        <w:permStart w:id="613097361" w:edGrp="everyone"/>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4F56AB9" w14:textId="77777777" w:rsidR="006E19B2" w:rsidRPr="00724B14" w:rsidRDefault="00500B44">
            <w:pPr>
              <w:spacing w:before="120" w:after="120" w:line="300" w:lineRule="exact"/>
              <w:jc w:val="center"/>
              <w:rPr>
                <w:rFonts w:cs="Arial"/>
                <w:strike/>
              </w:rPr>
            </w:pPr>
            <w:sdt>
              <w:sdtPr>
                <w:rPr>
                  <w:rFonts w:cs="Arial"/>
                  <w:sz w:val="18"/>
                  <w:szCs w:val="18"/>
                </w:rPr>
                <w:id w:val="1807967078"/>
              </w:sdtPr>
              <w:sdtEndPr/>
              <w:sdtContent>
                <w:sdt>
                  <w:sdtPr>
                    <w:rPr>
                      <w:rFonts w:cs="Arial"/>
                    </w:rPr>
                    <w:id w:val="-511532554"/>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613097361"/>
                  </w:sdtContent>
                </w:sdt>
              </w:sdtContent>
            </w:sdt>
          </w:p>
        </w:tc>
        <w:permStart w:id="191174440"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60C2B73" w14:textId="77777777"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91174440"/>
            <w:r w:rsidRPr="00724B14">
              <w:rPr>
                <w:rFonts w:cs="Arial"/>
              </w:rPr>
              <w:t xml:space="preserve"> m²</w:t>
            </w:r>
          </w:p>
        </w:tc>
      </w:tr>
      <w:tr w:rsidR="00605F48" w:rsidRPr="00724B14" w14:paraId="2F9B4603" w14:textId="77777777"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D0C9C9A" w14:textId="77777777" w:rsidR="006E19B2" w:rsidRPr="00724B14" w:rsidRDefault="00724B14" w:rsidP="006E19B2">
            <w:pPr>
              <w:pStyle w:val="Listenabsatz"/>
              <w:numPr>
                <w:ilvl w:val="0"/>
                <w:numId w:val="45"/>
              </w:numPr>
              <w:tabs>
                <w:tab w:val="left" w:pos="708"/>
                <w:tab w:val="left" w:pos="2268"/>
              </w:tabs>
              <w:adjustRightInd/>
              <w:snapToGrid/>
              <w:spacing w:before="120" w:after="120" w:line="300" w:lineRule="exact"/>
              <w:rPr>
                <w:rFonts w:ascii="Frutiger" w:hAnsi="Frutiger"/>
              </w:rPr>
            </w:pPr>
            <w:r w:rsidRPr="00724B14">
              <w:rPr>
                <w:rFonts w:cs="Arial"/>
              </w:rPr>
              <w:t>Kleinteich</w:t>
            </w:r>
          </w:p>
        </w:tc>
        <w:permStart w:id="281958442" w:edGrp="everyone"/>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7E0B177" w14:textId="77777777" w:rsidR="006E19B2" w:rsidRPr="00724B14" w:rsidRDefault="00500B44">
            <w:pPr>
              <w:spacing w:before="120" w:after="120" w:line="300" w:lineRule="exact"/>
              <w:jc w:val="center"/>
              <w:rPr>
                <w:rFonts w:cs="Arial"/>
                <w:strike/>
              </w:rPr>
            </w:pPr>
            <w:sdt>
              <w:sdtPr>
                <w:rPr>
                  <w:rFonts w:cs="Arial"/>
                  <w:sz w:val="18"/>
                  <w:szCs w:val="18"/>
                </w:rPr>
                <w:id w:val="-895968843"/>
              </w:sdtPr>
              <w:sdtEndPr/>
              <w:sdtContent>
                <w:sdt>
                  <w:sdtPr>
                    <w:rPr>
                      <w:rFonts w:cs="Arial"/>
                    </w:rPr>
                    <w:id w:val="2109229341"/>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281958442"/>
                  </w:sdtContent>
                </w:sdt>
              </w:sdtContent>
            </w:sdt>
          </w:p>
        </w:tc>
        <w:permStart w:id="2090291882"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204DCE7" w14:textId="77777777"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2090291882"/>
            <w:r w:rsidRPr="00724B14">
              <w:rPr>
                <w:rFonts w:cs="Arial"/>
              </w:rPr>
              <w:t xml:space="preserve"> m²</w:t>
            </w:r>
          </w:p>
        </w:tc>
      </w:tr>
      <w:tr w:rsidR="00605F48" w:rsidRPr="00724B14" w14:paraId="4525D097" w14:textId="77777777"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2D9AE7D" w14:textId="77777777" w:rsidR="006E19B2" w:rsidRPr="00724B14" w:rsidRDefault="00724B14" w:rsidP="006E19B2">
            <w:pPr>
              <w:pStyle w:val="Listenabsatz"/>
              <w:numPr>
                <w:ilvl w:val="0"/>
                <w:numId w:val="45"/>
              </w:numPr>
              <w:tabs>
                <w:tab w:val="left" w:pos="708"/>
                <w:tab w:val="left" w:pos="2268"/>
              </w:tabs>
              <w:adjustRightInd/>
              <w:snapToGrid/>
              <w:spacing w:before="120" w:after="120" w:line="300" w:lineRule="exact"/>
              <w:rPr>
                <w:rFonts w:cs="Arial"/>
              </w:rPr>
            </w:pPr>
            <w:r w:rsidRPr="00724B14">
              <w:rPr>
                <w:rFonts w:cs="Arial"/>
              </w:rPr>
              <w:t>Einzelwasseranschluss</w:t>
            </w:r>
          </w:p>
        </w:tc>
        <w:permStart w:id="2083025300" w:edGrp="everyone"/>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407E39A" w14:textId="77777777" w:rsidR="006E19B2" w:rsidRPr="00724B14" w:rsidRDefault="00500B44">
            <w:pPr>
              <w:tabs>
                <w:tab w:val="left" w:pos="214"/>
                <w:tab w:val="center" w:pos="473"/>
              </w:tabs>
              <w:spacing w:before="120" w:after="120" w:line="300" w:lineRule="exact"/>
              <w:jc w:val="center"/>
              <w:rPr>
                <w:rFonts w:cs="Arial"/>
              </w:rPr>
            </w:pPr>
            <w:sdt>
              <w:sdtPr>
                <w:rPr>
                  <w:rFonts w:cs="Arial"/>
                  <w:sz w:val="18"/>
                  <w:szCs w:val="18"/>
                </w:rPr>
                <w:id w:val="1061836941"/>
              </w:sdtPr>
              <w:sdtEndPr/>
              <w:sdtContent>
                <w:sdt>
                  <w:sdtPr>
                    <w:rPr>
                      <w:rFonts w:cs="Arial"/>
                    </w:rPr>
                    <w:id w:val="1636765008"/>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2083025300"/>
                  </w:sdtContent>
                </w:sdt>
              </w:sdtContent>
            </w:sdt>
          </w:p>
        </w:tc>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B35DE4" w14:textId="77777777" w:rsidR="006E19B2" w:rsidRPr="00724B14" w:rsidRDefault="006E19B2">
            <w:pPr>
              <w:spacing w:before="120" w:after="120" w:line="300" w:lineRule="exact"/>
              <w:jc w:val="right"/>
              <w:rPr>
                <w:rFonts w:cs="Arial"/>
              </w:rPr>
            </w:pPr>
          </w:p>
        </w:tc>
      </w:tr>
      <w:tr w:rsidR="00605F48" w:rsidRPr="00724B14" w14:paraId="1FA968E0" w14:textId="77777777" w:rsidTr="006E19B2">
        <w:tc>
          <w:tcPr>
            <w:tcW w:w="8777" w:type="dxa"/>
            <w:gridSpan w:val="3"/>
            <w:tcBorders>
              <w:top w:val="single" w:sz="4" w:space="0" w:color="000000"/>
              <w:left w:val="single" w:sz="4" w:space="0" w:color="000000"/>
              <w:bottom w:val="single" w:sz="4" w:space="0" w:color="000000"/>
              <w:right w:val="single" w:sz="4" w:space="0" w:color="000000"/>
            </w:tcBorders>
            <w:hideMark/>
          </w:tcPr>
          <w:p w14:paraId="56C005C0" w14:textId="77777777" w:rsidR="006E19B2" w:rsidRPr="00724B14" w:rsidRDefault="00724B14">
            <w:pPr>
              <w:spacing w:before="80" w:after="80" w:line="240" w:lineRule="exact"/>
              <w:rPr>
                <w:rFonts w:cs="Arial"/>
                <w:sz w:val="18"/>
                <w:szCs w:val="18"/>
              </w:rPr>
            </w:pPr>
            <w:r w:rsidRPr="00724B14">
              <w:rPr>
                <w:rFonts w:cs="Arial"/>
                <w:sz w:val="18"/>
                <w:szCs w:val="18"/>
              </w:rPr>
              <w:t xml:space="preserve">Lage des Anschluss: </w:t>
            </w:r>
            <w:sdt>
              <w:sdtPr>
                <w:rPr>
                  <w:rFonts w:cs="Arial"/>
                </w:rPr>
                <w:id w:val="139619806"/>
              </w:sdtPr>
              <w:sdtEndPr/>
              <w:sdtContent>
                <w:sdt>
                  <w:sdtPr>
                    <w:rPr>
                      <w:rFonts w:cs="Arial"/>
                      <w:sz w:val="18"/>
                      <w:szCs w:val="18"/>
                    </w:rPr>
                    <w:id w:val="-628931604"/>
                  </w:sdtPr>
                  <w:sdtEndPr/>
                  <w:sdtContent/>
                </w:sdt>
              </w:sdtContent>
            </w:sdt>
            <w:permStart w:id="623275095" w:edGrp="everyone"/>
            <w:sdt>
              <w:sdtPr>
                <w:rPr>
                  <w:rFonts w:cs="Arial"/>
                </w:rPr>
                <w:id w:val="1280831412"/>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623275095"/>
              </w:sdtContent>
            </w:sdt>
            <w:r w:rsidRPr="00724B14">
              <w:rPr>
                <w:rFonts w:cs="Arial"/>
                <w:sz w:val="18"/>
                <w:szCs w:val="18"/>
              </w:rPr>
              <w:t xml:space="preserve"> freistehend    </w:t>
            </w:r>
            <w:permStart w:id="1281510239" w:edGrp="everyone"/>
            <w:sdt>
              <w:sdtPr>
                <w:rPr>
                  <w:rFonts w:cs="Arial"/>
                  <w:sz w:val="18"/>
                  <w:szCs w:val="18"/>
                </w:rPr>
                <w:id w:val="1117954987"/>
              </w:sdtPr>
              <w:sdtEndPr/>
              <w:sdtContent>
                <w:sdt>
                  <w:sdtPr>
                    <w:rPr>
                      <w:rFonts w:cs="Arial"/>
                      <w:sz w:val="18"/>
                      <w:szCs w:val="18"/>
                    </w:rPr>
                    <w:id w:val="-1949238948"/>
                  </w:sdtPr>
                  <w:sdtEndPr/>
                  <w:sdtContent>
                    <w:sdt>
                      <w:sdtPr>
                        <w:rPr>
                          <w:rFonts w:cs="Arial"/>
                        </w:rPr>
                        <w:id w:val="544493101"/>
                        <w14:checkbox>
                          <w14:checked w14:val="0"/>
                          <w14:checkedState w14:val="2612" w14:font="MS Gothic"/>
                          <w14:uncheckedState w14:val="2610" w14:font="MS Gothic"/>
                        </w14:checkbox>
                      </w:sdtPr>
                      <w:sdtEndPr/>
                      <w:sdtContent>
                        <w:r w:rsidRPr="00724B14">
                          <w:rPr>
                            <w:rFonts w:ascii="MS Gothic" w:eastAsia="MS Gothic" w:hAnsi="MS Gothic" w:cs="Arial" w:hint="eastAsia"/>
                          </w:rPr>
                          <w:t>☐</w:t>
                        </w:r>
                        <w:permEnd w:id="1281510239"/>
                      </w:sdtContent>
                    </w:sdt>
                  </w:sdtContent>
                </w:sdt>
                <w:r w:rsidRPr="00724B14">
                  <w:rPr>
                    <w:rFonts w:cs="Arial"/>
                    <w:sz w:val="18"/>
                    <w:szCs w:val="18"/>
                  </w:rPr>
                  <w:t xml:space="preserve"> </w:t>
                </w:r>
              </w:sdtContent>
            </w:sdt>
            <w:r w:rsidRPr="00724B14">
              <w:rPr>
                <w:rFonts w:cs="Arial"/>
                <w:sz w:val="18"/>
                <w:szCs w:val="18"/>
              </w:rPr>
              <w:t xml:space="preserve">in / an Gartenhaus bzw. Anbau </w:t>
            </w:r>
          </w:p>
        </w:tc>
      </w:tr>
      <w:tr w:rsidR="00605F48" w:rsidRPr="00724B14" w14:paraId="019F53F9" w14:textId="77777777" w:rsidTr="006E19B2">
        <w:tc>
          <w:tcPr>
            <w:tcW w:w="6075"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41290FD9" w14:textId="77777777" w:rsidR="006E19B2" w:rsidRPr="00724B14" w:rsidRDefault="00724B14">
            <w:pPr>
              <w:spacing w:before="120" w:after="120" w:line="300" w:lineRule="exact"/>
              <w:rPr>
                <w:rFonts w:cs="Arial"/>
                <w:szCs w:val="20"/>
              </w:rPr>
            </w:pPr>
            <w:r w:rsidRPr="00724B14">
              <w:rPr>
                <w:rFonts w:cs="Arial"/>
              </w:rPr>
              <w:t>Feuerungsanlage im Gartenhaus (Gasofen)</w:t>
            </w:r>
          </w:p>
        </w:tc>
        <w:tc>
          <w:tcPr>
            <w:tcW w:w="113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F51D3B1" w14:textId="77777777" w:rsidR="006E19B2" w:rsidRPr="00724B14" w:rsidRDefault="006E19B2">
            <w:pPr>
              <w:spacing w:before="120" w:after="120" w:line="300" w:lineRule="exact"/>
              <w:rPr>
                <w:rFonts w:cs="Arial"/>
              </w:rPr>
            </w:pPr>
          </w:p>
        </w:tc>
        <w:permStart w:id="1657733972" w:edGrp="everyone"/>
        <w:tc>
          <w:tcPr>
            <w:tcW w:w="156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613321AA" w14:textId="77777777" w:rsidR="006E19B2" w:rsidRPr="00724B14" w:rsidRDefault="00500B44">
            <w:pPr>
              <w:spacing w:before="120" w:after="120" w:line="300" w:lineRule="exact"/>
              <w:jc w:val="center"/>
              <w:rPr>
                <w:rFonts w:cs="Arial"/>
              </w:rPr>
            </w:pPr>
            <w:sdt>
              <w:sdtPr>
                <w:rPr>
                  <w:rFonts w:cs="Arial"/>
                  <w:sz w:val="18"/>
                  <w:szCs w:val="18"/>
                </w:rPr>
                <w:id w:val="-683669343"/>
              </w:sdtPr>
              <w:sdtEndPr/>
              <w:sdtContent>
                <w:sdt>
                  <w:sdtPr>
                    <w:rPr>
                      <w:rFonts w:cs="Arial"/>
                    </w:rPr>
                    <w:id w:val="-1174958957"/>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permEnd w:id="1657733972"/>
                  </w:sdtContent>
                </w:sdt>
              </w:sdtContent>
            </w:sdt>
          </w:p>
        </w:tc>
      </w:tr>
      <w:tr w:rsidR="00605F48" w:rsidRPr="00724B14" w14:paraId="7070526C" w14:textId="77777777" w:rsidTr="006E19B2">
        <w:tc>
          <w:tcPr>
            <w:tcW w:w="6075"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hideMark/>
          </w:tcPr>
          <w:p w14:paraId="5865296F" w14:textId="77777777" w:rsidR="006E19B2" w:rsidRPr="00724B14" w:rsidRDefault="00724B14">
            <w:pPr>
              <w:spacing w:before="120" w:after="120" w:line="300" w:lineRule="exact"/>
              <w:rPr>
                <w:rFonts w:cs="Arial"/>
              </w:rPr>
            </w:pPr>
            <w:r w:rsidRPr="00724B14">
              <w:rPr>
                <w:rFonts w:cs="Arial"/>
              </w:rPr>
              <w:t>Gesamtfläche Gartenhaus + Anbau + Pergola</w:t>
            </w:r>
          </w:p>
        </w:tc>
        <w:tc>
          <w:tcPr>
            <w:tcW w:w="113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3BF36716" w14:textId="77777777" w:rsidR="006E19B2" w:rsidRPr="00724B14" w:rsidRDefault="006E19B2">
            <w:pPr>
              <w:spacing w:before="120" w:after="120" w:line="300" w:lineRule="exact"/>
              <w:jc w:val="center"/>
              <w:rPr>
                <w:rFonts w:cs="Arial"/>
              </w:rPr>
            </w:pPr>
          </w:p>
        </w:tc>
        <w:permStart w:id="1658349153" w:edGrp="everyone"/>
        <w:tc>
          <w:tcPr>
            <w:tcW w:w="156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14:paraId="03C67B2E" w14:textId="77777777"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658349153"/>
            <w:r w:rsidRPr="00724B14">
              <w:rPr>
                <w:rFonts w:cs="Arial"/>
              </w:rPr>
              <w:t xml:space="preserve"> m²</w:t>
            </w:r>
          </w:p>
        </w:tc>
      </w:tr>
      <w:tr w:rsidR="00605F48" w:rsidRPr="00724B14" w14:paraId="78E0EE3B" w14:textId="77777777"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016FAB6" w14:textId="77777777" w:rsidR="006E19B2" w:rsidRPr="00724B14" w:rsidRDefault="00724B14">
            <w:pPr>
              <w:spacing w:before="120" w:after="120" w:line="300" w:lineRule="exact"/>
              <w:rPr>
                <w:rFonts w:cs="Arial"/>
              </w:rPr>
            </w:pPr>
            <w:r w:rsidRPr="00724B14">
              <w:rPr>
                <w:rFonts w:cs="Arial"/>
              </w:rPr>
              <w:t>Total versiegelte Fläche (Gartenhaus, Anbau, Gerätekiste, Sitzplatz, Platten inkl. Cheminée/Pizzaofen)</w:t>
            </w:r>
          </w:p>
        </w:tc>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9CED2A" w14:textId="77777777" w:rsidR="006E19B2" w:rsidRPr="00724B14" w:rsidRDefault="006E19B2">
            <w:pPr>
              <w:spacing w:before="120" w:after="120" w:line="300" w:lineRule="exact"/>
              <w:jc w:val="center"/>
              <w:rPr>
                <w:rFonts w:cs="Arial"/>
              </w:rPr>
            </w:pPr>
          </w:p>
        </w:tc>
        <w:permStart w:id="505034732"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431DF5" w14:textId="77777777"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505034732"/>
            <w:r w:rsidRPr="00724B14">
              <w:rPr>
                <w:rFonts w:cs="Arial"/>
              </w:rPr>
              <w:t xml:space="preserve"> m²</w:t>
            </w:r>
          </w:p>
        </w:tc>
      </w:tr>
      <w:tr w:rsidR="00605F48" w:rsidRPr="00724B14" w14:paraId="36D6AF49" w14:textId="77777777" w:rsidTr="006E19B2">
        <w:tc>
          <w:tcPr>
            <w:tcW w:w="6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8205068" w14:textId="77777777" w:rsidR="006E19B2" w:rsidRPr="00724B14" w:rsidRDefault="00724B14">
            <w:pPr>
              <w:spacing w:before="120" w:after="120" w:line="300" w:lineRule="exact"/>
              <w:rPr>
                <w:rFonts w:cs="Arial"/>
              </w:rPr>
            </w:pPr>
            <w:r w:rsidRPr="00724B14">
              <w:rPr>
                <w:rFonts w:cs="Arial"/>
              </w:rPr>
              <w:t>Gesamtlänge Gartenhaus + Anbau</w:t>
            </w:r>
          </w:p>
        </w:tc>
        <w:tc>
          <w:tcPr>
            <w:tcW w:w="1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B9931A" w14:textId="77777777" w:rsidR="006E19B2" w:rsidRPr="00724B14" w:rsidRDefault="006E19B2">
            <w:pPr>
              <w:spacing w:before="120" w:after="120" w:line="300" w:lineRule="exact"/>
              <w:jc w:val="center"/>
              <w:rPr>
                <w:rFonts w:cs="Arial"/>
              </w:rPr>
            </w:pPr>
          </w:p>
        </w:tc>
        <w:permStart w:id="1093209637" w:edGrp="everyone"/>
        <w:tc>
          <w:tcPr>
            <w:tcW w:w="1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C4D26CE" w14:textId="77777777" w:rsidR="006E19B2" w:rsidRPr="00724B14" w:rsidRDefault="00724B14">
            <w:pPr>
              <w:spacing w:before="120" w:after="120" w:line="300" w:lineRule="exact"/>
              <w:jc w:val="right"/>
              <w:rPr>
                <w:rFonts w:cs="Arial"/>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093209637"/>
            <w:r w:rsidRPr="00724B14">
              <w:rPr>
                <w:rFonts w:cs="Arial"/>
              </w:rPr>
              <w:t xml:space="preserve"> m²</w:t>
            </w:r>
          </w:p>
        </w:tc>
      </w:tr>
    </w:tbl>
    <w:p w14:paraId="650F667F" w14:textId="77777777" w:rsidR="006E19B2" w:rsidRPr="00724B14" w:rsidRDefault="006E19B2" w:rsidP="006E19B2">
      <w:pPr>
        <w:rPr>
          <w:rFonts w:cs="Arial"/>
          <w:szCs w:val="20"/>
        </w:rPr>
      </w:pPr>
    </w:p>
    <w:p w14:paraId="1ADC1452" w14:textId="77777777" w:rsidR="006E19B2" w:rsidRPr="00724B14" w:rsidRDefault="00724B14" w:rsidP="006E19B2">
      <w:pPr>
        <w:spacing w:before="120" w:after="120"/>
        <w:rPr>
          <w:rFonts w:cs="Arial"/>
        </w:rPr>
      </w:pPr>
      <w:r w:rsidRPr="00724B14">
        <w:rPr>
          <w:rFonts w:cs="Arial"/>
        </w:rPr>
        <w:t>6.2 Neue Bauten und Anlagen (im Parzellenplan rot einzeichnen)</w:t>
      </w:r>
    </w:p>
    <w:tbl>
      <w:tblPr>
        <w:tblStyle w:val="Tabellenraster"/>
        <w:tblW w:w="0" w:type="auto"/>
        <w:tblLook w:val="04A0" w:firstRow="1" w:lastRow="0" w:firstColumn="1" w:lastColumn="0" w:noHBand="0" w:noVBand="1"/>
      </w:tblPr>
      <w:tblGrid>
        <w:gridCol w:w="7206"/>
        <w:gridCol w:w="1571"/>
      </w:tblGrid>
      <w:tr w:rsidR="00605F48" w:rsidRPr="00724B14" w14:paraId="72962DD2" w14:textId="77777777" w:rsidTr="006E19B2">
        <w:tc>
          <w:tcPr>
            <w:tcW w:w="7206" w:type="dxa"/>
            <w:tcBorders>
              <w:top w:val="single" w:sz="4" w:space="0" w:color="000000"/>
              <w:left w:val="single" w:sz="4" w:space="0" w:color="000000"/>
              <w:bottom w:val="single" w:sz="4" w:space="0" w:color="000000"/>
              <w:right w:val="single" w:sz="4" w:space="0" w:color="000000"/>
            </w:tcBorders>
            <w:hideMark/>
          </w:tcPr>
          <w:p w14:paraId="08043CC6" w14:textId="77777777" w:rsidR="006E19B2" w:rsidRPr="00724B14" w:rsidRDefault="00724B14">
            <w:pPr>
              <w:spacing w:before="120" w:after="120" w:line="300" w:lineRule="exact"/>
              <w:rPr>
                <w:rFonts w:cs="Arial"/>
                <w:szCs w:val="20"/>
              </w:rPr>
            </w:pPr>
            <w:r w:rsidRPr="00724B14">
              <w:rPr>
                <w:rFonts w:cs="Arial"/>
              </w:rPr>
              <w:t xml:space="preserve">Baute / Anlage </w:t>
            </w:r>
          </w:p>
        </w:tc>
        <w:tc>
          <w:tcPr>
            <w:tcW w:w="1571" w:type="dxa"/>
            <w:tcBorders>
              <w:top w:val="single" w:sz="4" w:space="0" w:color="000000"/>
              <w:left w:val="single" w:sz="4" w:space="0" w:color="000000"/>
              <w:bottom w:val="single" w:sz="4" w:space="0" w:color="000000"/>
              <w:right w:val="single" w:sz="4" w:space="0" w:color="000000"/>
            </w:tcBorders>
            <w:hideMark/>
          </w:tcPr>
          <w:p w14:paraId="259C2723" w14:textId="77777777" w:rsidR="006E19B2" w:rsidRPr="00724B14" w:rsidRDefault="00724B14">
            <w:pPr>
              <w:spacing w:before="120" w:after="120" w:line="300" w:lineRule="exact"/>
              <w:rPr>
                <w:rFonts w:cs="Arial"/>
              </w:rPr>
            </w:pPr>
            <w:r w:rsidRPr="00724B14">
              <w:rPr>
                <w:rFonts w:cs="Arial"/>
              </w:rPr>
              <w:t>Fläche (in m</w:t>
            </w:r>
            <w:r w:rsidRPr="00724B14">
              <w:rPr>
                <w:rFonts w:cs="Arial"/>
                <w:vertAlign w:val="superscript"/>
              </w:rPr>
              <w:t>2</w:t>
            </w:r>
            <w:r w:rsidRPr="00724B14">
              <w:rPr>
                <w:rFonts w:cs="Arial"/>
              </w:rPr>
              <w:t>)</w:t>
            </w:r>
          </w:p>
        </w:tc>
      </w:tr>
      <w:permStart w:id="1730284039" w:edGrp="everyone"/>
      <w:tr w:rsidR="00605F48" w:rsidRPr="00724B14" w14:paraId="117AA293" w14:textId="77777777" w:rsidTr="006E19B2">
        <w:tc>
          <w:tcPr>
            <w:tcW w:w="7206" w:type="dxa"/>
            <w:tcBorders>
              <w:top w:val="single" w:sz="4" w:space="0" w:color="000000"/>
              <w:left w:val="single" w:sz="4" w:space="0" w:color="000000"/>
              <w:bottom w:val="single" w:sz="4" w:space="0" w:color="000000"/>
              <w:right w:val="single" w:sz="4" w:space="0" w:color="000000"/>
            </w:tcBorders>
            <w:hideMark/>
          </w:tcPr>
          <w:p w14:paraId="0668D5C4" w14:textId="77777777" w:rsidR="006E19B2" w:rsidRPr="00724B14" w:rsidRDefault="00724B14">
            <w:pPr>
              <w:spacing w:before="120" w:after="120" w:line="300" w:lineRule="exact"/>
              <w:rPr>
                <w:rFonts w:ascii="Segoe Print" w:hAnsi="Segoe Print" w:cs="Arial"/>
                <w:color w:val="365F91" w:themeColor="accent1" w:themeShade="BF"/>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730284039"/>
          </w:p>
        </w:tc>
        <w:permStart w:id="1636057784" w:edGrp="everyone"/>
        <w:tc>
          <w:tcPr>
            <w:tcW w:w="1571" w:type="dxa"/>
            <w:tcBorders>
              <w:top w:val="single" w:sz="4" w:space="0" w:color="000000"/>
              <w:left w:val="single" w:sz="4" w:space="0" w:color="000000"/>
              <w:bottom w:val="single" w:sz="4" w:space="0" w:color="000000"/>
              <w:right w:val="single" w:sz="4" w:space="0" w:color="000000"/>
            </w:tcBorders>
            <w:hideMark/>
          </w:tcPr>
          <w:p w14:paraId="7EDD7912" w14:textId="77777777" w:rsidR="006E19B2" w:rsidRPr="00724B14" w:rsidRDefault="00724B14">
            <w:pPr>
              <w:spacing w:before="120" w:after="120" w:line="300" w:lineRule="exact"/>
              <w:jc w:val="right"/>
              <w:rPr>
                <w:rFonts w:ascii="Segoe Print" w:hAnsi="Segoe Print" w:cs="Arial"/>
                <w:color w:val="365F91" w:themeColor="accent1" w:themeShade="BF"/>
                <w:vertAlign w:val="superscript"/>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636057784"/>
            <w:r w:rsidRPr="00724B14">
              <w:rPr>
                <w:rFonts w:cs="Arial"/>
              </w:rPr>
              <w:t xml:space="preserve"> m²</w:t>
            </w:r>
          </w:p>
        </w:tc>
      </w:tr>
      <w:permStart w:id="961174555" w:edGrp="everyone"/>
      <w:tr w:rsidR="00605F48" w:rsidRPr="00724B14" w14:paraId="2334281B" w14:textId="77777777" w:rsidTr="006E19B2">
        <w:tc>
          <w:tcPr>
            <w:tcW w:w="7206" w:type="dxa"/>
            <w:tcBorders>
              <w:top w:val="single" w:sz="4" w:space="0" w:color="000000"/>
              <w:left w:val="single" w:sz="4" w:space="0" w:color="000000"/>
              <w:bottom w:val="single" w:sz="4" w:space="0" w:color="000000"/>
              <w:right w:val="single" w:sz="4" w:space="0" w:color="000000"/>
            </w:tcBorders>
            <w:hideMark/>
          </w:tcPr>
          <w:p w14:paraId="28BB9EC5" w14:textId="77777777" w:rsidR="006E19B2" w:rsidRPr="00724B14" w:rsidRDefault="00724B14">
            <w:pPr>
              <w:spacing w:before="120" w:after="120" w:line="300" w:lineRule="exact"/>
              <w:rPr>
                <w:rFonts w:ascii="Segoe Print" w:hAnsi="Segoe Print" w:cs="Arial"/>
                <w:color w:val="365F91" w:themeColor="accent1" w:themeShade="BF"/>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961174555"/>
          </w:p>
        </w:tc>
        <w:permStart w:id="2038922688" w:edGrp="everyone"/>
        <w:tc>
          <w:tcPr>
            <w:tcW w:w="1571" w:type="dxa"/>
            <w:tcBorders>
              <w:top w:val="single" w:sz="4" w:space="0" w:color="000000"/>
              <w:left w:val="single" w:sz="4" w:space="0" w:color="000000"/>
              <w:bottom w:val="single" w:sz="4" w:space="0" w:color="000000"/>
              <w:right w:val="single" w:sz="4" w:space="0" w:color="000000"/>
            </w:tcBorders>
            <w:hideMark/>
          </w:tcPr>
          <w:p w14:paraId="40C6BC57" w14:textId="77777777" w:rsidR="006E19B2" w:rsidRPr="00724B14" w:rsidRDefault="00724B14">
            <w:pPr>
              <w:spacing w:before="120" w:after="120" w:line="300" w:lineRule="exact"/>
              <w:jc w:val="right"/>
              <w:rPr>
                <w:rFonts w:ascii="Segoe Print" w:hAnsi="Segoe Print" w:cs="Arial"/>
                <w:color w:val="365F91" w:themeColor="accent1" w:themeShade="BF"/>
                <w:vertAlign w:val="superscript"/>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2038922688"/>
            <w:r w:rsidRPr="00724B14">
              <w:rPr>
                <w:rFonts w:cs="Arial"/>
              </w:rPr>
              <w:t xml:space="preserve"> m²</w:t>
            </w:r>
          </w:p>
        </w:tc>
      </w:tr>
    </w:tbl>
    <w:p w14:paraId="22F346C3" w14:textId="77777777" w:rsidR="006E19B2" w:rsidRPr="00724B14" w:rsidRDefault="006E19B2" w:rsidP="006E19B2">
      <w:pPr>
        <w:rPr>
          <w:rFonts w:cs="Arial"/>
          <w:b/>
          <w:sz w:val="24"/>
        </w:rPr>
      </w:pPr>
    </w:p>
    <w:p w14:paraId="69EE6E18" w14:textId="77777777" w:rsidR="009028A9" w:rsidRPr="00724B14" w:rsidRDefault="009028A9" w:rsidP="006E19B2">
      <w:pPr>
        <w:rPr>
          <w:rFonts w:cs="Arial"/>
          <w:b/>
          <w:sz w:val="24"/>
        </w:rPr>
      </w:pPr>
    </w:p>
    <w:p w14:paraId="7B0284F4" w14:textId="77777777" w:rsidR="006E19B2" w:rsidRPr="00724B14" w:rsidRDefault="00724B14" w:rsidP="006E19B2">
      <w:pPr>
        <w:spacing w:before="120" w:after="120"/>
        <w:rPr>
          <w:rFonts w:cs="Arial"/>
        </w:rPr>
      </w:pPr>
      <w:r w:rsidRPr="00724B14">
        <w:rPr>
          <w:rFonts w:cs="Arial"/>
        </w:rPr>
        <w:lastRenderedPageBreak/>
        <w:t>6.3 Abzubrechende Bauten und Anlagen (im Parzellenplan gelb einzeichnen)</w:t>
      </w:r>
    </w:p>
    <w:tbl>
      <w:tblPr>
        <w:tblStyle w:val="Tabellenraster"/>
        <w:tblW w:w="0" w:type="auto"/>
        <w:tblLook w:val="04A0" w:firstRow="1" w:lastRow="0" w:firstColumn="1" w:lastColumn="0" w:noHBand="0" w:noVBand="1"/>
      </w:tblPr>
      <w:tblGrid>
        <w:gridCol w:w="7206"/>
        <w:gridCol w:w="1571"/>
      </w:tblGrid>
      <w:tr w:rsidR="00605F48" w:rsidRPr="00724B14" w14:paraId="62C39B1C" w14:textId="77777777" w:rsidTr="006E19B2">
        <w:tc>
          <w:tcPr>
            <w:tcW w:w="7206" w:type="dxa"/>
            <w:tcBorders>
              <w:top w:val="single" w:sz="4" w:space="0" w:color="000000"/>
              <w:left w:val="single" w:sz="4" w:space="0" w:color="000000"/>
              <w:bottom w:val="single" w:sz="4" w:space="0" w:color="000000"/>
              <w:right w:val="single" w:sz="4" w:space="0" w:color="000000"/>
            </w:tcBorders>
            <w:hideMark/>
          </w:tcPr>
          <w:p w14:paraId="2AB3769C" w14:textId="77777777" w:rsidR="006E19B2" w:rsidRPr="00724B14" w:rsidRDefault="00724B14">
            <w:pPr>
              <w:spacing w:before="120" w:after="120" w:line="300" w:lineRule="exact"/>
              <w:rPr>
                <w:rFonts w:cs="Arial"/>
                <w:szCs w:val="20"/>
              </w:rPr>
            </w:pPr>
            <w:r w:rsidRPr="00724B14">
              <w:rPr>
                <w:rFonts w:cs="Arial"/>
              </w:rPr>
              <w:t xml:space="preserve">Baute / Anlage </w:t>
            </w:r>
          </w:p>
        </w:tc>
        <w:tc>
          <w:tcPr>
            <w:tcW w:w="1571" w:type="dxa"/>
            <w:tcBorders>
              <w:top w:val="single" w:sz="4" w:space="0" w:color="000000"/>
              <w:left w:val="single" w:sz="4" w:space="0" w:color="000000"/>
              <w:bottom w:val="single" w:sz="4" w:space="0" w:color="000000"/>
              <w:right w:val="single" w:sz="4" w:space="0" w:color="000000"/>
            </w:tcBorders>
            <w:hideMark/>
          </w:tcPr>
          <w:p w14:paraId="41D9FCCA" w14:textId="77777777" w:rsidR="006E19B2" w:rsidRPr="00724B14" w:rsidRDefault="00724B14">
            <w:pPr>
              <w:spacing w:before="120" w:after="120" w:line="300" w:lineRule="exact"/>
              <w:rPr>
                <w:rFonts w:cs="Arial"/>
              </w:rPr>
            </w:pPr>
            <w:r w:rsidRPr="00724B14">
              <w:rPr>
                <w:rFonts w:cs="Arial"/>
              </w:rPr>
              <w:t>Fläche (in m</w:t>
            </w:r>
            <w:r w:rsidRPr="00724B14">
              <w:rPr>
                <w:rFonts w:cs="Arial"/>
                <w:vertAlign w:val="superscript"/>
              </w:rPr>
              <w:t>2</w:t>
            </w:r>
            <w:r w:rsidRPr="00724B14">
              <w:rPr>
                <w:rFonts w:cs="Arial"/>
              </w:rPr>
              <w:t>)</w:t>
            </w:r>
          </w:p>
        </w:tc>
      </w:tr>
      <w:permStart w:id="788530847" w:edGrp="everyone"/>
      <w:tr w:rsidR="00605F48" w:rsidRPr="00724B14" w14:paraId="28A7C01F" w14:textId="77777777" w:rsidTr="006E19B2">
        <w:tc>
          <w:tcPr>
            <w:tcW w:w="7206" w:type="dxa"/>
            <w:tcBorders>
              <w:top w:val="single" w:sz="4" w:space="0" w:color="000000"/>
              <w:left w:val="single" w:sz="4" w:space="0" w:color="000000"/>
              <w:bottom w:val="single" w:sz="4" w:space="0" w:color="000000"/>
              <w:right w:val="single" w:sz="4" w:space="0" w:color="000000"/>
            </w:tcBorders>
            <w:hideMark/>
          </w:tcPr>
          <w:p w14:paraId="05227730" w14:textId="77777777" w:rsidR="006E19B2" w:rsidRPr="00724B14" w:rsidRDefault="00724B14">
            <w:pPr>
              <w:spacing w:before="120" w:after="120" w:line="300" w:lineRule="exact"/>
              <w:rPr>
                <w:rFonts w:ascii="Segoe Print" w:hAnsi="Segoe Print" w:cs="Arial"/>
                <w:color w:val="365F91" w:themeColor="accent1" w:themeShade="BF"/>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788530847"/>
          </w:p>
        </w:tc>
        <w:permStart w:id="128271654" w:edGrp="everyone"/>
        <w:tc>
          <w:tcPr>
            <w:tcW w:w="1571" w:type="dxa"/>
            <w:tcBorders>
              <w:top w:val="single" w:sz="4" w:space="0" w:color="000000"/>
              <w:left w:val="single" w:sz="4" w:space="0" w:color="000000"/>
              <w:bottom w:val="single" w:sz="4" w:space="0" w:color="000000"/>
              <w:right w:val="single" w:sz="4" w:space="0" w:color="000000"/>
            </w:tcBorders>
            <w:vAlign w:val="center"/>
            <w:hideMark/>
          </w:tcPr>
          <w:p w14:paraId="16432323" w14:textId="77777777" w:rsidR="006E19B2" w:rsidRPr="00724B14" w:rsidRDefault="00724B14">
            <w:pPr>
              <w:spacing w:before="120" w:after="120" w:line="300" w:lineRule="exact"/>
              <w:jc w:val="right"/>
              <w:rPr>
                <w:rFonts w:ascii="Segoe Print" w:hAnsi="Segoe Print" w:cs="Arial"/>
                <w:color w:val="365F91" w:themeColor="accent1" w:themeShade="BF"/>
                <w:vertAlign w:val="superscript"/>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28271654"/>
            <w:r w:rsidRPr="00724B14">
              <w:rPr>
                <w:rFonts w:cs="Arial"/>
              </w:rPr>
              <w:t xml:space="preserve"> m²</w:t>
            </w:r>
          </w:p>
        </w:tc>
      </w:tr>
      <w:permStart w:id="1706126182" w:edGrp="everyone"/>
      <w:tr w:rsidR="00605F48" w:rsidRPr="00724B14" w14:paraId="4E3CAF9A" w14:textId="77777777" w:rsidTr="006E19B2">
        <w:tc>
          <w:tcPr>
            <w:tcW w:w="7206" w:type="dxa"/>
            <w:tcBorders>
              <w:top w:val="single" w:sz="4" w:space="0" w:color="000000"/>
              <w:left w:val="single" w:sz="4" w:space="0" w:color="000000"/>
              <w:bottom w:val="single" w:sz="4" w:space="0" w:color="000000"/>
              <w:right w:val="single" w:sz="4" w:space="0" w:color="000000"/>
            </w:tcBorders>
            <w:hideMark/>
          </w:tcPr>
          <w:p w14:paraId="468226E6" w14:textId="77777777" w:rsidR="006E19B2" w:rsidRPr="00724B14" w:rsidRDefault="00724B14">
            <w:pPr>
              <w:spacing w:before="120" w:after="120" w:line="300" w:lineRule="exact"/>
              <w:rPr>
                <w:rFonts w:ascii="Segoe Print" w:hAnsi="Segoe Print" w:cs="Arial"/>
                <w:color w:val="365F91" w:themeColor="accent1" w:themeShade="BF"/>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706126182"/>
          </w:p>
        </w:tc>
        <w:permStart w:id="1246757702" w:edGrp="everyone"/>
        <w:tc>
          <w:tcPr>
            <w:tcW w:w="1571" w:type="dxa"/>
            <w:tcBorders>
              <w:top w:val="single" w:sz="4" w:space="0" w:color="000000"/>
              <w:left w:val="single" w:sz="4" w:space="0" w:color="000000"/>
              <w:bottom w:val="single" w:sz="4" w:space="0" w:color="000000"/>
              <w:right w:val="single" w:sz="4" w:space="0" w:color="000000"/>
            </w:tcBorders>
            <w:vAlign w:val="center"/>
            <w:hideMark/>
          </w:tcPr>
          <w:p w14:paraId="0A1B23E5" w14:textId="77777777" w:rsidR="006E19B2" w:rsidRPr="00724B14" w:rsidRDefault="00724B14">
            <w:pPr>
              <w:spacing w:before="120" w:after="120" w:line="300" w:lineRule="exact"/>
              <w:jc w:val="right"/>
              <w:rPr>
                <w:rFonts w:ascii="Segoe Print" w:hAnsi="Segoe Print" w:cs="Arial"/>
                <w:color w:val="365F91" w:themeColor="accent1" w:themeShade="BF"/>
                <w:vertAlign w:val="superscript"/>
              </w:rPr>
            </w:pPr>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1246757702"/>
            <w:r w:rsidRPr="00724B14">
              <w:rPr>
                <w:rFonts w:cs="Arial"/>
              </w:rPr>
              <w:t xml:space="preserve"> m²</w:t>
            </w:r>
          </w:p>
        </w:tc>
      </w:tr>
    </w:tbl>
    <w:p w14:paraId="0929959E" w14:textId="77777777" w:rsidR="006E19B2" w:rsidRPr="00724B14" w:rsidRDefault="006E19B2" w:rsidP="006E19B2">
      <w:pPr>
        <w:rPr>
          <w:rFonts w:cs="Arial"/>
          <w:b/>
          <w:sz w:val="24"/>
        </w:rPr>
      </w:pPr>
    </w:p>
    <w:p w14:paraId="1B5D8CBE" w14:textId="77777777" w:rsidR="009028A9" w:rsidRPr="00724B14" w:rsidRDefault="00724B14">
      <w:pPr>
        <w:adjustRightInd/>
        <w:snapToGrid/>
        <w:spacing w:line="240" w:lineRule="auto"/>
        <w:rPr>
          <w:rFonts w:cs="Arial"/>
          <w:b/>
        </w:rPr>
      </w:pPr>
      <w:r w:rsidRPr="00724B14">
        <w:rPr>
          <w:rFonts w:cs="Arial"/>
          <w:b/>
        </w:rPr>
        <w:br w:type="page"/>
      </w:r>
    </w:p>
    <w:p w14:paraId="6EED0D4B" w14:textId="77777777" w:rsidR="006E19B2" w:rsidRPr="00724B14" w:rsidRDefault="00724B14" w:rsidP="006E19B2">
      <w:pPr>
        <w:spacing w:before="120" w:after="120"/>
        <w:rPr>
          <w:rFonts w:cs="Arial"/>
          <w:b/>
        </w:rPr>
      </w:pPr>
      <w:r w:rsidRPr="00724B14">
        <w:rPr>
          <w:rFonts w:cs="Arial"/>
          <w:b/>
        </w:rPr>
        <w:lastRenderedPageBreak/>
        <w:t>7. Parzellenplan 1:100 (1 Quadrat = 1 cm x 1 cm entspricht 1 m</w:t>
      </w:r>
      <w:r w:rsidRPr="00AE48C2">
        <w:rPr>
          <w:rFonts w:cs="Arial"/>
          <w:b/>
          <w:vertAlign w:val="superscript"/>
        </w:rPr>
        <w:t>2</w:t>
      </w:r>
      <w:r w:rsidRPr="00724B14">
        <w:rPr>
          <w:rFonts w:cs="Arial"/>
          <w:b/>
        </w:rPr>
        <w:t xml:space="preserve">) </w:t>
      </w:r>
    </w:p>
    <w:p w14:paraId="1723DFE6" w14:textId="77777777" w:rsidR="006E19B2" w:rsidRPr="00724B14" w:rsidRDefault="00724B14" w:rsidP="006E19B2">
      <w:pPr>
        <w:rPr>
          <w:rFonts w:cs="Arial"/>
        </w:rPr>
      </w:pPr>
      <w:r w:rsidRPr="00724B14">
        <w:rPr>
          <w:rFonts w:cs="Arial"/>
        </w:rPr>
        <w:t>Einzuzeichnen ist jeweils die Grundfläche als ausgezogene Linie (unterirdische Bauten gestrichelt) mit Massangaben und mit den Abständen zur Parzellengrenze. Folgendes ist im Parzellenplan einzuzeichnen:</w:t>
      </w:r>
    </w:p>
    <w:p w14:paraId="56513286" w14:textId="77777777" w:rsidR="006E19B2" w:rsidRPr="00724B14" w:rsidRDefault="00724B14" w:rsidP="006E19B2">
      <w:pPr>
        <w:pStyle w:val="Auflistung1Ebene"/>
      </w:pPr>
      <w:r w:rsidRPr="00724B14">
        <w:t xml:space="preserve">Alle bestehenden (schwarz), neuen (rot), abzubrechenden (gelb, z.B. mit Leuchtmarker markieren) Bauten und Anlagen </w:t>
      </w:r>
    </w:p>
    <w:p w14:paraId="040C32D3" w14:textId="77777777" w:rsidR="006E19B2" w:rsidRPr="00724B14" w:rsidRDefault="00724B14" w:rsidP="006E19B2">
      <w:pPr>
        <w:pStyle w:val="Auflistung1Ebene"/>
      </w:pPr>
      <w:r w:rsidRPr="00724B14">
        <w:t>Parzellengrenze (gegebenenfalls Areal-Aussengrenze)</w:t>
      </w:r>
    </w:p>
    <w:p w14:paraId="63066A98" w14:textId="77777777" w:rsidR="006E19B2" w:rsidRPr="00724B14" w:rsidRDefault="00724B14" w:rsidP="006E19B2">
      <w:pPr>
        <w:pStyle w:val="Auflistung1Ebene"/>
      </w:pPr>
      <w:r w:rsidRPr="00724B14">
        <w:t>Nummern der Nachbarparzellen oder Art der angrenzenden Gemeinschaftsfläche (Weg, Materialhütte, usw.)</w:t>
      </w:r>
    </w:p>
    <w:p w14:paraId="08342DED" w14:textId="77777777" w:rsidR="006E19B2" w:rsidRPr="00724B14" w:rsidRDefault="00724B14" w:rsidP="006E19B2">
      <w:pPr>
        <w:pStyle w:val="Auflistung1Ebene"/>
      </w:pPr>
      <w:r w:rsidRPr="00724B14">
        <w:t>Nordpfeil Baufeld Arealplan (falls das Baufeld die Parzelle unterteilt)</w:t>
      </w:r>
    </w:p>
    <w:p w14:paraId="54D2955E" w14:textId="77777777" w:rsidR="006E19B2" w:rsidRPr="00724B14" w:rsidRDefault="006E19B2" w:rsidP="006E19B2"/>
    <w:tbl>
      <w:tblPr>
        <w:tblStyle w:val="Tabellenraster"/>
        <w:tblW w:w="850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tblGrid>
      <w:tr w:rsidR="00605F48" w:rsidRPr="00724B14" w14:paraId="3BF870B1"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B920CC"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2C104C"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79F37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7D535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F27B1C"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69A07D"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3EA18B"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C82BF0"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4A52E0"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5A608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35C5FB"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F8E4BB"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6BBCC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357529"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DC6415" w14:textId="77777777" w:rsidR="006E19B2" w:rsidRPr="00724B14" w:rsidRDefault="006E19B2" w:rsidP="00BB3633">
            <w:pPr>
              <w:rPr>
                <w:rFonts w:cs="Arial"/>
                <w:sz w:val="24"/>
              </w:rPr>
            </w:pPr>
          </w:p>
        </w:tc>
      </w:tr>
      <w:tr w:rsidR="00605F48" w:rsidRPr="00724B14" w14:paraId="4238F199"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0801D4"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3AFF7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66CC0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ADD594"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E748B0"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DC4B1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38E827"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2EE83F"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90AF0C"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984A5C"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696D9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9DD5E1"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22F007"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5F2DD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6E36CA" w14:textId="77777777" w:rsidR="006E19B2" w:rsidRPr="00724B14" w:rsidRDefault="006E19B2" w:rsidP="00BB3633">
            <w:pPr>
              <w:rPr>
                <w:rFonts w:cs="Arial"/>
                <w:sz w:val="24"/>
              </w:rPr>
            </w:pPr>
          </w:p>
        </w:tc>
      </w:tr>
      <w:tr w:rsidR="00605F48" w:rsidRPr="00724B14" w14:paraId="75C748F7"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994B2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E414F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04473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2D6891"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115D1E"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2E0498"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72F3A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F9ABCD"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40AD6B"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49A27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EA525F"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66E79E"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D081D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1144EE"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8E5107" w14:textId="77777777" w:rsidR="006E19B2" w:rsidRPr="00724B14" w:rsidRDefault="006E19B2" w:rsidP="00BB3633">
            <w:pPr>
              <w:rPr>
                <w:rFonts w:cs="Arial"/>
                <w:sz w:val="24"/>
              </w:rPr>
            </w:pPr>
          </w:p>
        </w:tc>
      </w:tr>
      <w:tr w:rsidR="00605F48" w:rsidRPr="00724B14" w14:paraId="0FB3BB80"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471A3F"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C6E018"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8FC04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D0292E"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C884D4"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9C9EEB"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897868"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DD2239"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76A2AC"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4B82A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DFA579"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DBC8E7"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B73DBB"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C7F36C"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D22A75" w14:textId="77777777" w:rsidR="006E19B2" w:rsidRPr="00724B14" w:rsidRDefault="006E19B2" w:rsidP="00BB3633">
            <w:pPr>
              <w:rPr>
                <w:rFonts w:cs="Arial"/>
                <w:sz w:val="24"/>
              </w:rPr>
            </w:pPr>
          </w:p>
        </w:tc>
      </w:tr>
      <w:tr w:rsidR="00605F48" w:rsidRPr="00724B14" w14:paraId="3D4447AB"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2CE4C1"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50B65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70667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1715C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AA6E00"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4AA428"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88682D"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11516C"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6D9C9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1D062D"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82C48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BAB3F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967EF7"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91B61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0300D8" w14:textId="77777777" w:rsidR="006E19B2" w:rsidRPr="00724B14" w:rsidRDefault="006E19B2" w:rsidP="00BB3633">
            <w:pPr>
              <w:rPr>
                <w:rFonts w:cs="Arial"/>
                <w:sz w:val="24"/>
              </w:rPr>
            </w:pPr>
          </w:p>
        </w:tc>
      </w:tr>
      <w:tr w:rsidR="00605F48" w:rsidRPr="00724B14" w14:paraId="52A8C616"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7E45DB"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4AE17D"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B946DD"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E0469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0081BE"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7E381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3B34BB"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62CA5E"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FA4939"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D7D7B7"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7B5050"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C4D5D1"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4B9B1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89145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DD879F" w14:textId="77777777" w:rsidR="006E19B2" w:rsidRPr="00724B14" w:rsidRDefault="006E19B2" w:rsidP="00BB3633">
            <w:pPr>
              <w:rPr>
                <w:rFonts w:cs="Arial"/>
                <w:sz w:val="24"/>
              </w:rPr>
            </w:pPr>
          </w:p>
        </w:tc>
      </w:tr>
      <w:tr w:rsidR="00605F48" w:rsidRPr="00724B14" w14:paraId="72E975E5"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C42657"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FFA41C"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478B1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B068D7"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B2FECF"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E62B07"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0DB7F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571B21"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B894C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2FB329"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F9202F"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548151"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F1DCE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B3CFD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399A84" w14:textId="77777777" w:rsidR="006E19B2" w:rsidRPr="00724B14" w:rsidRDefault="006E19B2" w:rsidP="00BB3633">
            <w:pPr>
              <w:rPr>
                <w:rFonts w:cs="Arial"/>
                <w:sz w:val="24"/>
              </w:rPr>
            </w:pPr>
          </w:p>
        </w:tc>
      </w:tr>
      <w:tr w:rsidR="00605F48" w:rsidRPr="00724B14" w14:paraId="5C5CEC27"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5CB80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0C6BF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969589"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F36D8D"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BEB0AE"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8D0A28"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CB7F9E"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EB972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11B8CF"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EBC5A7"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0A533D"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280E2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B38A1F"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C67139"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F266C2" w14:textId="77777777" w:rsidR="006E19B2" w:rsidRPr="00724B14" w:rsidRDefault="006E19B2" w:rsidP="00BB3633">
            <w:pPr>
              <w:rPr>
                <w:rFonts w:cs="Arial"/>
                <w:sz w:val="24"/>
              </w:rPr>
            </w:pPr>
          </w:p>
        </w:tc>
      </w:tr>
      <w:tr w:rsidR="00605F48" w:rsidRPr="00724B14" w14:paraId="149E2C18"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DC7F8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15B62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F930DB"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D4412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D4A89E"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55B6B9"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4FC4AD"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39092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20CAA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0B25F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BC182B"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F8269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EDBAE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27613F"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CA6C00" w14:textId="77777777" w:rsidR="006E19B2" w:rsidRPr="00724B14" w:rsidRDefault="006E19B2" w:rsidP="00BB3633">
            <w:pPr>
              <w:rPr>
                <w:rFonts w:cs="Arial"/>
                <w:sz w:val="24"/>
              </w:rPr>
            </w:pPr>
          </w:p>
        </w:tc>
      </w:tr>
      <w:tr w:rsidR="00605F48" w:rsidRPr="00724B14" w14:paraId="3B7E223E"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0E645F"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2D473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11AD0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2780D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85B04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C7C81E"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54EF5B"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6F425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50B3A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083841"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62C66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61CDB0"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1C870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74997E"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31545B" w14:textId="77777777" w:rsidR="006E19B2" w:rsidRPr="00724B14" w:rsidRDefault="006E19B2" w:rsidP="00BB3633">
            <w:pPr>
              <w:rPr>
                <w:rFonts w:cs="Arial"/>
                <w:sz w:val="24"/>
              </w:rPr>
            </w:pPr>
          </w:p>
        </w:tc>
      </w:tr>
      <w:tr w:rsidR="00605F48" w:rsidRPr="00724B14" w14:paraId="533F2788"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F46FAD"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6D20CD"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905A79"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EBB37F"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51B2F4"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4B0DBD"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5ACFFE"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EA364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319EC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A4453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FFB5B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EB989B"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4A4BD9"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4C9FFF"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A2BD25" w14:textId="77777777" w:rsidR="006E19B2" w:rsidRPr="00724B14" w:rsidRDefault="006E19B2" w:rsidP="00BB3633">
            <w:pPr>
              <w:rPr>
                <w:rFonts w:cs="Arial"/>
                <w:sz w:val="24"/>
              </w:rPr>
            </w:pPr>
          </w:p>
        </w:tc>
      </w:tr>
      <w:tr w:rsidR="00605F48" w:rsidRPr="00724B14" w14:paraId="2F67BFF8"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DC663F"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4B508E"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5E5757"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4972E7"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CA0101"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954B38"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73849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B2D8F1"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397CF4"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7B6997"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8EB499"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B33D4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41C13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9DB284"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D66EDC" w14:textId="77777777" w:rsidR="006E19B2" w:rsidRPr="00724B14" w:rsidRDefault="006E19B2" w:rsidP="00BB3633">
            <w:pPr>
              <w:rPr>
                <w:rFonts w:cs="Arial"/>
                <w:sz w:val="24"/>
              </w:rPr>
            </w:pPr>
          </w:p>
        </w:tc>
      </w:tr>
      <w:tr w:rsidR="00605F48" w:rsidRPr="00724B14" w14:paraId="00DDF48D"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3C62F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AD575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FCE55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F65B8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21EA4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24EA3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3A7D6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E9931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BC957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BE2A54"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6AB247"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463EDD"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E65B8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515F0C"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B81A84" w14:textId="77777777" w:rsidR="006E19B2" w:rsidRPr="00724B14" w:rsidRDefault="006E19B2" w:rsidP="00BB3633">
            <w:pPr>
              <w:rPr>
                <w:rFonts w:cs="Arial"/>
                <w:sz w:val="24"/>
              </w:rPr>
            </w:pPr>
          </w:p>
        </w:tc>
      </w:tr>
      <w:tr w:rsidR="00605F48" w:rsidRPr="00724B14" w14:paraId="22A9E3B6"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FB7A58"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9179DC"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FC9D7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321FC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F9A939"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DDD5AF"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5B7C9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C72A1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A64C30"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C577C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90B27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1B1B68"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F723A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1F59FE"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CC3213" w14:textId="77777777" w:rsidR="006E19B2" w:rsidRPr="00724B14" w:rsidRDefault="006E19B2" w:rsidP="00BB3633">
            <w:pPr>
              <w:rPr>
                <w:rFonts w:cs="Arial"/>
                <w:sz w:val="24"/>
              </w:rPr>
            </w:pPr>
          </w:p>
        </w:tc>
      </w:tr>
      <w:tr w:rsidR="00605F48" w:rsidRPr="00724B14" w14:paraId="0D76612D"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918AA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819BE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461E2B"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003534"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06071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4A2F0E"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FC0D0B"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8D3A7C"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09789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63447D"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476C3E"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1051AD"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1A3ACD"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4ECC5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015DC0" w14:textId="77777777" w:rsidR="006E19B2" w:rsidRPr="00724B14" w:rsidRDefault="006E19B2" w:rsidP="00BB3633">
            <w:pPr>
              <w:rPr>
                <w:rFonts w:cs="Arial"/>
                <w:sz w:val="24"/>
              </w:rPr>
            </w:pPr>
          </w:p>
        </w:tc>
      </w:tr>
      <w:tr w:rsidR="00605F48" w:rsidRPr="00724B14" w14:paraId="356CC54A"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7AA75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72334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253A7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41297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DFCD10"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CA9FB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5D7B67"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541568"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C5FB57"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481A2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2083C4"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6BCD1F"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A8ECB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8DE2C7"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41ABE9" w14:textId="77777777" w:rsidR="006E19B2" w:rsidRPr="00724B14" w:rsidRDefault="006E19B2" w:rsidP="00BB3633">
            <w:pPr>
              <w:rPr>
                <w:rFonts w:cs="Arial"/>
                <w:sz w:val="24"/>
              </w:rPr>
            </w:pPr>
          </w:p>
        </w:tc>
      </w:tr>
      <w:tr w:rsidR="00605F48" w:rsidRPr="00724B14" w14:paraId="275757D0"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D971D7"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F1034C"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184B4F"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0DE139"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864B81"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0B8130"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67C28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9DFEA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3EDEB9"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F356CB"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557FB1"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1069E4"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BB195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C7B2FC"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2A56F9" w14:textId="77777777" w:rsidR="006E19B2" w:rsidRPr="00724B14" w:rsidRDefault="006E19B2" w:rsidP="00BB3633">
            <w:pPr>
              <w:rPr>
                <w:rFonts w:cs="Arial"/>
                <w:sz w:val="24"/>
              </w:rPr>
            </w:pPr>
          </w:p>
        </w:tc>
      </w:tr>
      <w:tr w:rsidR="00605F48" w:rsidRPr="00724B14" w14:paraId="1581C0C4"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D099BB"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A68C99"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6CB87B"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EDF39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A5D3F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C0D5B1"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D294A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9CE092"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602A18"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3B814F"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DC7C14"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90F6F0"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5E2FC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5BAFEC"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78C747" w14:textId="77777777" w:rsidR="006E19B2" w:rsidRPr="00724B14" w:rsidRDefault="006E19B2" w:rsidP="00BB3633">
            <w:pPr>
              <w:rPr>
                <w:rFonts w:cs="Arial"/>
                <w:sz w:val="24"/>
              </w:rPr>
            </w:pPr>
          </w:p>
        </w:tc>
      </w:tr>
      <w:tr w:rsidR="00605F48" w:rsidRPr="00724B14" w14:paraId="67AE92F8" w14:textId="77777777" w:rsidTr="00BB3633">
        <w:trPr>
          <w:trHeight w:hRule="exact" w:val="567"/>
        </w:trPr>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CCEE1B"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D73F8D"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ADD179"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49F336"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0439CE"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2A6FDA"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11B3C5"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2A6189"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EC9DDC"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70D9A3"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5A1E74"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4F129F"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8A265D"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EEBE5C" w14:textId="77777777" w:rsidR="006E19B2" w:rsidRPr="00724B14" w:rsidRDefault="006E19B2" w:rsidP="00BB3633">
            <w:pPr>
              <w:rPr>
                <w:rFonts w:cs="Arial"/>
                <w:sz w:val="24"/>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09C3EF" w14:textId="77777777" w:rsidR="006E19B2" w:rsidRPr="00724B14" w:rsidRDefault="006E19B2" w:rsidP="00BB3633">
            <w:pPr>
              <w:rPr>
                <w:rFonts w:cs="Arial"/>
                <w:sz w:val="24"/>
              </w:rPr>
            </w:pPr>
          </w:p>
        </w:tc>
      </w:tr>
    </w:tbl>
    <w:p w14:paraId="2F492A8F" w14:textId="77777777" w:rsidR="006E19B2" w:rsidRPr="00724B14" w:rsidRDefault="006E19B2" w:rsidP="006E19B2">
      <w:pPr>
        <w:rPr>
          <w:rFonts w:cs="Arial"/>
          <w:sz w:val="24"/>
        </w:rPr>
      </w:pPr>
    </w:p>
    <w:p w14:paraId="24F26A18" w14:textId="77777777" w:rsidR="006E19B2" w:rsidRPr="00724B14" w:rsidRDefault="00724B14">
      <w:pPr>
        <w:adjustRightInd/>
        <w:snapToGrid/>
        <w:spacing w:line="240" w:lineRule="auto"/>
        <w:rPr>
          <w:rFonts w:cs="Arial"/>
          <w:sz w:val="24"/>
        </w:rPr>
      </w:pPr>
      <w:r w:rsidRPr="00724B14">
        <w:rPr>
          <w:rFonts w:cs="Arial"/>
          <w:sz w:val="24"/>
        </w:rPr>
        <w:br w:type="page"/>
      </w:r>
    </w:p>
    <w:p w14:paraId="02DCF2C3" w14:textId="77777777" w:rsidR="006E19B2" w:rsidRPr="00724B14" w:rsidRDefault="00724B14" w:rsidP="006E19B2">
      <w:pPr>
        <w:spacing w:before="120" w:after="120"/>
        <w:rPr>
          <w:rFonts w:cs="Arial"/>
          <w:b/>
        </w:rPr>
      </w:pPr>
      <w:r w:rsidRPr="00724B14">
        <w:rPr>
          <w:rFonts w:cs="Arial"/>
          <w:b/>
        </w:rPr>
        <w:lastRenderedPageBreak/>
        <w:t>8. Beilagen (für neue Baute/n oder Anlagen obligatorisch)</w:t>
      </w:r>
    </w:p>
    <w:permStart w:id="1172445293" w:edGrp="everyone"/>
    <w:p w14:paraId="7159E6B9" w14:textId="77777777" w:rsidR="006E19B2" w:rsidRPr="00724B14" w:rsidRDefault="00500B44" w:rsidP="006E19B2">
      <w:pPr>
        <w:rPr>
          <w:rFonts w:cs="Arial"/>
        </w:rPr>
      </w:pPr>
      <w:sdt>
        <w:sdtPr>
          <w:rPr>
            <w:rFonts w:cs="Arial"/>
            <w:sz w:val="14"/>
            <w:szCs w:val="18"/>
          </w:rPr>
          <w:id w:val="809133861"/>
        </w:sdtPr>
        <w:sdtEndPr/>
        <w:sdtContent>
          <w:sdt>
            <w:sdtPr>
              <w:rPr>
                <w:rFonts w:cs="Arial"/>
              </w:rPr>
              <w:id w:val="-776321674"/>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sdtContent>
          </w:sdt>
          <w:permEnd w:id="1172445293"/>
          <w:r w:rsidR="00724B14" w:rsidRPr="00724B14">
            <w:rPr>
              <w:rFonts w:cs="Arial"/>
            </w:rPr>
            <w:t xml:space="preserve"> </w:t>
          </w:r>
        </w:sdtContent>
      </w:sdt>
      <w:r w:rsidR="00724B14" w:rsidRPr="00724B14">
        <w:rPr>
          <w:rFonts w:cs="Arial"/>
        </w:rPr>
        <w:t>Ansichtsskizze/n, vermasst, inkl. Angaben zu Baumaterial</w:t>
      </w:r>
    </w:p>
    <w:permStart w:id="620902090" w:edGrp="everyone"/>
    <w:p w14:paraId="20F536C8" w14:textId="77777777" w:rsidR="006E19B2" w:rsidRPr="00724B14" w:rsidRDefault="00500B44" w:rsidP="006E19B2">
      <w:pPr>
        <w:rPr>
          <w:rFonts w:cs="Arial"/>
        </w:rPr>
      </w:pPr>
      <w:sdt>
        <w:sdtPr>
          <w:rPr>
            <w:rFonts w:cs="Arial"/>
            <w:sz w:val="14"/>
            <w:szCs w:val="18"/>
          </w:rPr>
          <w:id w:val="1164667398"/>
        </w:sdtPr>
        <w:sdtEndPr/>
        <w:sdtContent>
          <w:sdt>
            <w:sdtPr>
              <w:rPr>
                <w:rFonts w:cs="Arial"/>
              </w:rPr>
              <w:id w:val="-1653212136"/>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sdtContent>
          </w:sdt>
          <w:r w:rsidR="00724B14" w:rsidRPr="00724B14">
            <w:rPr>
              <w:rFonts w:cs="Arial"/>
            </w:rPr>
            <w:t xml:space="preserve"> </w:t>
          </w:r>
          <w:permEnd w:id="620902090"/>
        </w:sdtContent>
      </w:sdt>
      <w:r w:rsidR="00724B14" w:rsidRPr="00724B14">
        <w:rPr>
          <w:rFonts w:cs="Arial"/>
        </w:rPr>
        <w:t>evtl. Prospekte (Fertighaus, Cheminée, usw.)</w:t>
      </w:r>
    </w:p>
    <w:permStart w:id="539059310" w:edGrp="everyone"/>
    <w:p w14:paraId="7A434C87" w14:textId="77777777" w:rsidR="006E19B2" w:rsidRPr="00724B14" w:rsidRDefault="00500B44" w:rsidP="006E19B2">
      <w:pPr>
        <w:rPr>
          <w:rFonts w:cs="Arial"/>
        </w:rPr>
      </w:pPr>
      <w:sdt>
        <w:sdtPr>
          <w:rPr>
            <w:rFonts w:cs="Arial"/>
            <w:sz w:val="14"/>
            <w:szCs w:val="18"/>
          </w:rPr>
          <w:id w:val="-779257325"/>
        </w:sdtPr>
        <w:sdtEndPr/>
        <w:sdtContent>
          <w:sdt>
            <w:sdtPr>
              <w:rPr>
                <w:rFonts w:cs="Arial"/>
              </w:rPr>
              <w:id w:val="-2050984281"/>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sdtContent>
          </w:sdt>
        </w:sdtContent>
      </w:sdt>
      <w:r w:rsidR="00724B14" w:rsidRPr="00724B14">
        <w:rPr>
          <w:rFonts w:cs="Arial"/>
          <w:sz w:val="14"/>
          <w:szCs w:val="18"/>
        </w:rPr>
        <w:t xml:space="preserve"> </w:t>
      </w:r>
      <w:permEnd w:id="539059310"/>
      <w:r w:rsidR="00724B14" w:rsidRPr="00724B14">
        <w:rPr>
          <w:rFonts w:cs="Arial"/>
        </w:rPr>
        <w:t xml:space="preserve">evtl. Fotos, Anzahl: </w:t>
      </w:r>
      <w:permStart w:id="2125023243" w:edGrp="everyone"/>
      <w:r w:rsidR="00724B14" w:rsidRPr="00724B14">
        <w:fldChar w:fldCharType="begin">
          <w:ffData>
            <w:name w:val="Text1"/>
            <w:enabled/>
            <w:calcOnExit w:val="0"/>
            <w:textInput/>
          </w:ffData>
        </w:fldChar>
      </w:r>
      <w:r w:rsidR="00724B14" w:rsidRPr="00724B14">
        <w:instrText xml:space="preserve"> FORMTEXT </w:instrText>
      </w:r>
      <w:r w:rsidR="00724B14" w:rsidRPr="00724B14">
        <w:fldChar w:fldCharType="separate"/>
      </w:r>
      <w:r w:rsidR="00724B14">
        <w:rPr>
          <w:noProof/>
        </w:rPr>
        <w:t> </w:t>
      </w:r>
      <w:r w:rsidR="00724B14">
        <w:rPr>
          <w:noProof/>
        </w:rPr>
        <w:t> </w:t>
      </w:r>
      <w:r w:rsidR="00724B14">
        <w:rPr>
          <w:noProof/>
        </w:rPr>
        <w:t> </w:t>
      </w:r>
      <w:r w:rsidR="00724B14">
        <w:rPr>
          <w:noProof/>
        </w:rPr>
        <w:t> </w:t>
      </w:r>
      <w:r w:rsidR="00724B14">
        <w:rPr>
          <w:noProof/>
        </w:rPr>
        <w:t> </w:t>
      </w:r>
      <w:r w:rsidR="00724B14" w:rsidRPr="00724B14">
        <w:fldChar w:fldCharType="end"/>
      </w:r>
      <w:permEnd w:id="2125023243"/>
    </w:p>
    <w:p w14:paraId="02DBC7E4" w14:textId="77777777" w:rsidR="006E19B2" w:rsidRPr="00724B14" w:rsidRDefault="006E19B2" w:rsidP="006E19B2">
      <w:pPr>
        <w:rPr>
          <w:rFonts w:cs="Arial"/>
        </w:rPr>
      </w:pPr>
    </w:p>
    <w:p w14:paraId="44901838" w14:textId="77777777" w:rsidR="006E19B2" w:rsidRPr="00724B14" w:rsidRDefault="00724B14" w:rsidP="006E19B2">
      <w:pPr>
        <w:rPr>
          <w:rFonts w:cs="Arial"/>
        </w:rPr>
      </w:pPr>
      <w:r w:rsidRPr="00724B14">
        <w:rPr>
          <w:rFonts w:cs="Arial"/>
        </w:rPr>
        <w:t>Die Unterzeichneten bestätigen, dass alle Angaben wahrheitsgetreu sind, dass die Bestimmungen der FGVo, des Arealplans und allfällige weitere Bestimmungen des Familiengartenvereins eingehalten werden und vor der Erteilung der Baubewilligung mit dem Bau nicht begonnen wird. Die Baute ist innerhalb eines Jahres nach erteilter Bewilligung fertig zu stellen und für die Abnahme dem Verein zu melden.</w:t>
      </w:r>
    </w:p>
    <w:p w14:paraId="66FE047F" w14:textId="77777777" w:rsidR="006E19B2" w:rsidRPr="00724B14" w:rsidRDefault="006E19B2" w:rsidP="006E19B2">
      <w:pPr>
        <w:rPr>
          <w:rFonts w:cs="Arial"/>
          <w:sz w:val="24"/>
        </w:rPr>
      </w:pPr>
    </w:p>
    <w:p w14:paraId="39FF590C" w14:textId="77777777" w:rsidR="006E19B2" w:rsidRPr="00724B14" w:rsidRDefault="00724B14" w:rsidP="006E19B2">
      <w:pPr>
        <w:spacing w:before="120" w:after="120"/>
        <w:rPr>
          <w:rFonts w:cs="Arial"/>
          <w:b/>
        </w:rPr>
      </w:pPr>
      <w:r w:rsidRPr="00724B14">
        <w:rPr>
          <w:rFonts w:cs="Arial"/>
          <w:b/>
        </w:rPr>
        <w:t xml:space="preserve">Datum: </w:t>
      </w:r>
      <w:permStart w:id="563705350" w:edGrp="everyone"/>
      <w:r w:rsidRPr="00724B14">
        <w:fldChar w:fldCharType="begin">
          <w:ffData>
            <w:name w:val="Text1"/>
            <w:enabled/>
            <w:calcOnExit w:val="0"/>
            <w:textInput/>
          </w:ffData>
        </w:fldChar>
      </w:r>
      <w:r w:rsidRPr="00724B14">
        <w:instrText xml:space="preserve"> FORMTEXT </w:instrText>
      </w:r>
      <w:r w:rsidRPr="00724B14">
        <w:fldChar w:fldCharType="separate"/>
      </w:r>
      <w:r>
        <w:rPr>
          <w:noProof/>
        </w:rPr>
        <w:t> </w:t>
      </w:r>
      <w:r>
        <w:rPr>
          <w:noProof/>
        </w:rPr>
        <w:t> </w:t>
      </w:r>
      <w:r>
        <w:rPr>
          <w:noProof/>
        </w:rPr>
        <w:t> </w:t>
      </w:r>
      <w:r>
        <w:rPr>
          <w:noProof/>
        </w:rPr>
        <w:t> </w:t>
      </w:r>
      <w:r>
        <w:rPr>
          <w:noProof/>
        </w:rPr>
        <w:t> </w:t>
      </w:r>
      <w:r w:rsidRPr="00724B14">
        <w:fldChar w:fldCharType="end"/>
      </w:r>
      <w:permEnd w:id="563705350"/>
      <w:r w:rsidRPr="00724B14">
        <w:rPr>
          <w:rFonts w:cs="Arial"/>
          <w:b/>
        </w:rPr>
        <w:tab/>
        <w:t>Unterschrift(en) Gesuchsteller/in: _____________</w:t>
      </w:r>
    </w:p>
    <w:p w14:paraId="14080431" w14:textId="77777777" w:rsidR="006E19B2" w:rsidRPr="00724B14" w:rsidRDefault="006E19B2">
      <w:pPr>
        <w:adjustRightInd/>
        <w:snapToGrid/>
        <w:spacing w:line="240" w:lineRule="auto"/>
        <w:rPr>
          <w:rFonts w:cs="Arial"/>
          <w:b/>
        </w:rPr>
      </w:pPr>
    </w:p>
    <w:p w14:paraId="129595AF" w14:textId="77777777" w:rsidR="006E19B2" w:rsidRPr="00724B14" w:rsidRDefault="00724B14" w:rsidP="006E19B2">
      <w:pPr>
        <w:spacing w:before="120" w:after="120"/>
        <w:rPr>
          <w:rFonts w:cs="Arial"/>
          <w:b/>
        </w:rPr>
      </w:pPr>
      <w:r w:rsidRPr="00724B14">
        <w:rPr>
          <w:rFonts w:cs="Arial"/>
          <w:b/>
        </w:rPr>
        <w:t>9. Zustimmung/Bewilligung</w:t>
      </w:r>
    </w:p>
    <w:p w14:paraId="0F9C11CD" w14:textId="77777777" w:rsidR="006E19B2" w:rsidRPr="00724B14" w:rsidRDefault="006E19B2" w:rsidP="006E19B2">
      <w:pPr>
        <w:rPr>
          <w:rFonts w:cs="Arial"/>
          <w:sz w:val="24"/>
        </w:rPr>
      </w:pPr>
    </w:p>
    <w:p w14:paraId="716393ED" w14:textId="77777777" w:rsidR="006E19B2" w:rsidRPr="00724B14" w:rsidRDefault="00724B14" w:rsidP="006E19B2">
      <w:r w:rsidRPr="00724B14">
        <w:t xml:space="preserve">Wird vom Familiengartenverein und Stadtgrün ausgefüllt </w:t>
      </w:r>
    </w:p>
    <w:p w14:paraId="142EDC9E" w14:textId="77777777" w:rsidR="006E19B2" w:rsidRPr="00724B14" w:rsidRDefault="006E19B2" w:rsidP="006E19B2">
      <w:pPr>
        <w:rPr>
          <w:rFonts w:cs="Arial"/>
          <w:sz w:val="24"/>
        </w:rPr>
      </w:pPr>
    </w:p>
    <w:tbl>
      <w:tblPr>
        <w:tblStyle w:val="Tabellenraster"/>
        <w:tblW w:w="0" w:type="auto"/>
        <w:tblLook w:val="04A0" w:firstRow="1" w:lastRow="0" w:firstColumn="1" w:lastColumn="0" w:noHBand="0" w:noVBand="1"/>
      </w:tblPr>
      <w:tblGrid>
        <w:gridCol w:w="4531"/>
        <w:gridCol w:w="4531"/>
      </w:tblGrid>
      <w:tr w:rsidR="00605F48" w:rsidRPr="00724B14" w14:paraId="3395CF84" w14:textId="77777777" w:rsidTr="006E19B2">
        <w:tc>
          <w:tcPr>
            <w:tcW w:w="4531" w:type="dxa"/>
            <w:tcBorders>
              <w:top w:val="single" w:sz="4" w:space="0" w:color="000000"/>
              <w:left w:val="single" w:sz="4" w:space="0" w:color="000000"/>
              <w:bottom w:val="single" w:sz="4" w:space="0" w:color="000000"/>
              <w:right w:val="single" w:sz="4" w:space="0" w:color="000000"/>
            </w:tcBorders>
          </w:tcPr>
          <w:p w14:paraId="64D25411" w14:textId="77777777" w:rsidR="006E19B2" w:rsidRPr="00724B14" w:rsidRDefault="00724B14">
            <w:pPr>
              <w:rPr>
                <w:rFonts w:cs="Arial"/>
                <w:sz w:val="24"/>
              </w:rPr>
            </w:pPr>
            <w:r w:rsidRPr="00724B14">
              <w:rPr>
                <w:rFonts w:cs="Arial"/>
                <w:sz w:val="24"/>
              </w:rPr>
              <w:t>Arealnutzer (Familiengartenverein)</w:t>
            </w:r>
          </w:p>
          <w:p w14:paraId="73EFF2A1" w14:textId="77777777" w:rsidR="006E19B2" w:rsidRPr="00724B14" w:rsidRDefault="006E19B2">
            <w:pPr>
              <w:rPr>
                <w:rFonts w:cs="Arial"/>
                <w:sz w:val="24"/>
              </w:rPr>
            </w:pPr>
          </w:p>
        </w:tc>
        <w:tc>
          <w:tcPr>
            <w:tcW w:w="4531" w:type="dxa"/>
            <w:tcBorders>
              <w:top w:val="single" w:sz="4" w:space="0" w:color="000000"/>
              <w:left w:val="single" w:sz="4" w:space="0" w:color="000000"/>
              <w:bottom w:val="single" w:sz="4" w:space="0" w:color="000000"/>
              <w:right w:val="single" w:sz="4" w:space="0" w:color="000000"/>
            </w:tcBorders>
            <w:hideMark/>
          </w:tcPr>
          <w:p w14:paraId="573BFE40" w14:textId="77777777" w:rsidR="006E19B2" w:rsidRPr="00724B14" w:rsidRDefault="00724B14">
            <w:pPr>
              <w:rPr>
                <w:rFonts w:cs="Arial"/>
                <w:sz w:val="24"/>
              </w:rPr>
            </w:pPr>
            <w:r w:rsidRPr="00724B14">
              <w:rPr>
                <w:rFonts w:cs="Arial"/>
                <w:sz w:val="24"/>
              </w:rPr>
              <w:t>Stadtgrün</w:t>
            </w:r>
          </w:p>
        </w:tc>
      </w:tr>
      <w:tr w:rsidR="00605F48" w:rsidRPr="00724B14" w14:paraId="09972BB8" w14:textId="77777777" w:rsidTr="006E19B2">
        <w:tc>
          <w:tcPr>
            <w:tcW w:w="4531" w:type="dxa"/>
            <w:tcBorders>
              <w:top w:val="single" w:sz="4" w:space="0" w:color="000000"/>
              <w:left w:val="single" w:sz="4" w:space="0" w:color="000000"/>
              <w:bottom w:val="single" w:sz="4" w:space="0" w:color="000000"/>
              <w:right w:val="single" w:sz="4" w:space="0" w:color="000000"/>
            </w:tcBorders>
          </w:tcPr>
          <w:p w14:paraId="1546D4DF" w14:textId="77777777" w:rsidR="006E19B2" w:rsidRPr="00724B14" w:rsidRDefault="00724B14">
            <w:pPr>
              <w:rPr>
                <w:rFonts w:cs="Arial"/>
                <w:sz w:val="24"/>
              </w:rPr>
            </w:pPr>
            <w:r w:rsidRPr="00724B14">
              <w:rPr>
                <w:rFonts w:cs="Arial"/>
                <w:sz w:val="24"/>
              </w:rPr>
              <w:t xml:space="preserve">Datum Eingang Familiengartenverein </w:t>
            </w:r>
          </w:p>
          <w:p w14:paraId="5961214A" w14:textId="77777777" w:rsidR="006E19B2" w:rsidRPr="00724B14" w:rsidRDefault="006E19B2">
            <w:pPr>
              <w:rPr>
                <w:rFonts w:cs="Arial"/>
                <w:sz w:val="24"/>
              </w:rPr>
            </w:pPr>
          </w:p>
          <w:p w14:paraId="7E46E926" w14:textId="77777777" w:rsidR="006E19B2" w:rsidRPr="00724B14" w:rsidRDefault="006E19B2">
            <w:pPr>
              <w:rPr>
                <w:rFonts w:cs="Arial"/>
                <w:sz w:val="24"/>
              </w:rPr>
            </w:pPr>
          </w:p>
        </w:tc>
        <w:tc>
          <w:tcPr>
            <w:tcW w:w="4531" w:type="dxa"/>
            <w:tcBorders>
              <w:top w:val="single" w:sz="4" w:space="0" w:color="000000"/>
              <w:left w:val="single" w:sz="4" w:space="0" w:color="000000"/>
              <w:bottom w:val="single" w:sz="4" w:space="0" w:color="000000"/>
              <w:right w:val="single" w:sz="4" w:space="0" w:color="000000"/>
            </w:tcBorders>
          </w:tcPr>
          <w:p w14:paraId="016B4BC6" w14:textId="77777777" w:rsidR="006E19B2" w:rsidRPr="00724B14" w:rsidRDefault="00724B14">
            <w:pPr>
              <w:rPr>
                <w:rFonts w:cs="Arial"/>
                <w:sz w:val="24"/>
              </w:rPr>
            </w:pPr>
            <w:r w:rsidRPr="00724B14">
              <w:rPr>
                <w:rFonts w:cs="Arial"/>
                <w:sz w:val="24"/>
              </w:rPr>
              <w:t>Datum Eingang Stadtgrün</w:t>
            </w:r>
          </w:p>
          <w:p w14:paraId="0C468CE0" w14:textId="77777777" w:rsidR="006E19B2" w:rsidRPr="00724B14" w:rsidRDefault="006E19B2">
            <w:pPr>
              <w:rPr>
                <w:rFonts w:cs="Arial"/>
                <w:sz w:val="24"/>
              </w:rPr>
            </w:pPr>
          </w:p>
        </w:tc>
      </w:tr>
      <w:tr w:rsidR="00605F48" w:rsidRPr="00724B14" w14:paraId="18768DCF" w14:textId="77777777" w:rsidTr="006E19B2">
        <w:tc>
          <w:tcPr>
            <w:tcW w:w="4531" w:type="dxa"/>
            <w:tcBorders>
              <w:top w:val="single" w:sz="4" w:space="0" w:color="000000"/>
              <w:left w:val="single" w:sz="4" w:space="0" w:color="000000"/>
              <w:bottom w:val="single" w:sz="4" w:space="0" w:color="000000"/>
              <w:right w:val="single" w:sz="4" w:space="0" w:color="000000"/>
            </w:tcBorders>
          </w:tcPr>
          <w:p w14:paraId="0774F59F" w14:textId="77777777" w:rsidR="006E19B2" w:rsidRPr="00724B14" w:rsidRDefault="00500B44">
            <w:pPr>
              <w:rPr>
                <w:rFonts w:cs="Arial"/>
                <w:sz w:val="24"/>
              </w:rPr>
            </w:pPr>
            <w:sdt>
              <w:sdtPr>
                <w:rPr>
                  <w:rFonts w:cs="Arial"/>
                  <w:sz w:val="18"/>
                  <w:szCs w:val="18"/>
                </w:rPr>
                <w:id w:val="1400088190"/>
              </w:sdtPr>
              <w:sdtEndPr/>
              <w:sdtContent>
                <w:sdt>
                  <w:sdtPr>
                    <w:rPr>
                      <w:rFonts w:cs="Arial"/>
                    </w:rPr>
                    <w:id w:val="-1760130587"/>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sdtContent>
                </w:sdt>
              </w:sdtContent>
            </w:sdt>
            <w:r w:rsidR="00724B14" w:rsidRPr="00724B14">
              <w:rPr>
                <w:rFonts w:cs="Arial"/>
                <w:sz w:val="24"/>
              </w:rPr>
              <w:t xml:space="preserve"> Abweisung, Grund  </w:t>
            </w:r>
          </w:p>
          <w:p w14:paraId="2CFF8056" w14:textId="77777777" w:rsidR="006E19B2" w:rsidRPr="00724B14" w:rsidRDefault="006E19B2">
            <w:pPr>
              <w:rPr>
                <w:rFonts w:cs="Arial"/>
                <w:sz w:val="24"/>
              </w:rPr>
            </w:pPr>
          </w:p>
          <w:p w14:paraId="60EB1B79" w14:textId="77777777" w:rsidR="006E19B2" w:rsidRPr="00724B14" w:rsidRDefault="006E19B2">
            <w:pPr>
              <w:rPr>
                <w:rFonts w:cs="Arial"/>
                <w:sz w:val="24"/>
              </w:rPr>
            </w:pPr>
          </w:p>
          <w:p w14:paraId="3689EA4E" w14:textId="77777777" w:rsidR="006E19B2" w:rsidRPr="00724B14" w:rsidRDefault="006E19B2">
            <w:pPr>
              <w:rPr>
                <w:rFonts w:cs="Arial"/>
                <w:sz w:val="24"/>
              </w:rPr>
            </w:pPr>
          </w:p>
          <w:p w14:paraId="63EE7F5C" w14:textId="77777777" w:rsidR="006E19B2" w:rsidRPr="00724B14" w:rsidRDefault="006E19B2">
            <w:pPr>
              <w:rPr>
                <w:rFonts w:cs="Arial"/>
                <w:sz w:val="24"/>
              </w:rPr>
            </w:pPr>
          </w:p>
          <w:p w14:paraId="4F98E222" w14:textId="77777777" w:rsidR="006E19B2" w:rsidRPr="00724B14" w:rsidRDefault="006E19B2">
            <w:pPr>
              <w:rPr>
                <w:rFonts w:cs="Arial"/>
                <w:sz w:val="24"/>
              </w:rPr>
            </w:pPr>
          </w:p>
        </w:tc>
        <w:tc>
          <w:tcPr>
            <w:tcW w:w="4531" w:type="dxa"/>
            <w:tcBorders>
              <w:top w:val="single" w:sz="4" w:space="0" w:color="000000"/>
              <w:left w:val="single" w:sz="4" w:space="0" w:color="000000"/>
              <w:bottom w:val="single" w:sz="4" w:space="0" w:color="000000"/>
              <w:right w:val="single" w:sz="4" w:space="0" w:color="000000"/>
            </w:tcBorders>
            <w:hideMark/>
          </w:tcPr>
          <w:p w14:paraId="372819E7" w14:textId="77777777" w:rsidR="006E19B2" w:rsidRPr="00724B14" w:rsidRDefault="00500B44">
            <w:pPr>
              <w:rPr>
                <w:rFonts w:cs="Arial"/>
                <w:sz w:val="24"/>
              </w:rPr>
            </w:pPr>
            <w:sdt>
              <w:sdtPr>
                <w:rPr>
                  <w:rFonts w:cs="Arial"/>
                  <w:sz w:val="24"/>
                </w:rPr>
                <w:id w:val="1103925433"/>
              </w:sdtPr>
              <w:sdtEndPr/>
              <w:sdtContent>
                <w:sdt>
                  <w:sdtPr>
                    <w:rPr>
                      <w:rFonts w:cs="Arial"/>
                      <w:sz w:val="18"/>
                      <w:szCs w:val="18"/>
                    </w:rPr>
                    <w:id w:val="1501237011"/>
                  </w:sdtPr>
                  <w:sdtEndPr/>
                  <w:sdtContent>
                    <w:sdt>
                      <w:sdtPr>
                        <w:rPr>
                          <w:rFonts w:cs="Arial"/>
                        </w:rPr>
                        <w:id w:val="-1856491698"/>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sdtContent>
                    </w:sdt>
                  </w:sdtContent>
                </w:sdt>
                <w:r w:rsidR="00724B14" w:rsidRPr="00724B14">
                  <w:rPr>
                    <w:rFonts w:cs="Arial"/>
                    <w:sz w:val="18"/>
                    <w:szCs w:val="18"/>
                  </w:rPr>
                  <w:t xml:space="preserve"> </w:t>
                </w:r>
              </w:sdtContent>
            </w:sdt>
            <w:r w:rsidR="00724B14" w:rsidRPr="00724B14">
              <w:rPr>
                <w:rFonts w:cs="Arial"/>
                <w:sz w:val="24"/>
              </w:rPr>
              <w:t xml:space="preserve">Abweisung, Grund                                         </w:t>
            </w:r>
          </w:p>
        </w:tc>
      </w:tr>
      <w:tr w:rsidR="00605F48" w:rsidRPr="00724B14" w14:paraId="7EF50C51" w14:textId="77777777" w:rsidTr="006E19B2">
        <w:tc>
          <w:tcPr>
            <w:tcW w:w="4531" w:type="dxa"/>
            <w:tcBorders>
              <w:top w:val="single" w:sz="4" w:space="0" w:color="000000"/>
              <w:left w:val="single" w:sz="4" w:space="0" w:color="000000"/>
              <w:bottom w:val="single" w:sz="4" w:space="0" w:color="000000"/>
              <w:right w:val="single" w:sz="4" w:space="0" w:color="000000"/>
            </w:tcBorders>
          </w:tcPr>
          <w:p w14:paraId="172AFE57" w14:textId="77777777" w:rsidR="006E19B2" w:rsidRPr="00724B14" w:rsidRDefault="00500B44">
            <w:pPr>
              <w:rPr>
                <w:rFonts w:cs="Arial"/>
                <w:sz w:val="24"/>
              </w:rPr>
            </w:pPr>
            <w:sdt>
              <w:sdtPr>
                <w:rPr>
                  <w:rFonts w:cs="Arial"/>
                  <w:sz w:val="24"/>
                </w:rPr>
                <w:id w:val="388926846"/>
              </w:sdtPr>
              <w:sdtEndPr/>
              <w:sdtContent>
                <w:sdt>
                  <w:sdtPr>
                    <w:rPr>
                      <w:rFonts w:cs="Arial"/>
                      <w:sz w:val="18"/>
                      <w:szCs w:val="18"/>
                    </w:rPr>
                    <w:id w:val="-854882333"/>
                  </w:sdtPr>
                  <w:sdtEndPr/>
                  <w:sdtContent>
                    <w:sdt>
                      <w:sdtPr>
                        <w:rPr>
                          <w:rFonts w:cs="Arial"/>
                        </w:rPr>
                        <w:id w:val="1911501846"/>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sdtContent>
                    </w:sdt>
                  </w:sdtContent>
                </w:sdt>
                <w:r w:rsidR="00724B14" w:rsidRPr="00724B14">
                  <w:rPr>
                    <w:rFonts w:cs="Arial"/>
                    <w:sz w:val="18"/>
                    <w:szCs w:val="18"/>
                  </w:rPr>
                  <w:t xml:space="preserve"> </w:t>
                </w:r>
              </w:sdtContent>
            </w:sdt>
            <w:r w:rsidR="00724B14" w:rsidRPr="00724B14">
              <w:rPr>
                <w:rFonts w:cs="Arial"/>
                <w:sz w:val="24"/>
              </w:rPr>
              <w:t>Bewilligung</w:t>
            </w:r>
          </w:p>
          <w:p w14:paraId="676C15A9" w14:textId="77777777" w:rsidR="006E19B2" w:rsidRPr="00724B14" w:rsidRDefault="006E19B2">
            <w:pPr>
              <w:rPr>
                <w:rFonts w:cs="Arial"/>
                <w:sz w:val="24"/>
              </w:rPr>
            </w:pPr>
          </w:p>
          <w:p w14:paraId="3887EE3B" w14:textId="77777777" w:rsidR="006E19B2" w:rsidRPr="00724B14" w:rsidRDefault="006E19B2">
            <w:pPr>
              <w:rPr>
                <w:rFonts w:cs="Arial"/>
                <w:sz w:val="24"/>
              </w:rPr>
            </w:pPr>
          </w:p>
          <w:p w14:paraId="51CB0E3F" w14:textId="77777777" w:rsidR="006E19B2" w:rsidRPr="00724B14" w:rsidRDefault="006E19B2">
            <w:pPr>
              <w:rPr>
                <w:rFonts w:cs="Arial"/>
                <w:sz w:val="24"/>
              </w:rPr>
            </w:pPr>
          </w:p>
        </w:tc>
        <w:tc>
          <w:tcPr>
            <w:tcW w:w="4531" w:type="dxa"/>
            <w:tcBorders>
              <w:top w:val="single" w:sz="4" w:space="0" w:color="000000"/>
              <w:left w:val="single" w:sz="4" w:space="0" w:color="000000"/>
              <w:bottom w:val="single" w:sz="4" w:space="0" w:color="000000"/>
              <w:right w:val="single" w:sz="4" w:space="0" w:color="000000"/>
            </w:tcBorders>
          </w:tcPr>
          <w:p w14:paraId="75EE654B" w14:textId="77777777" w:rsidR="006E19B2" w:rsidRPr="00724B14" w:rsidRDefault="00500B44">
            <w:pPr>
              <w:rPr>
                <w:rFonts w:cs="Arial"/>
                <w:sz w:val="24"/>
              </w:rPr>
            </w:pPr>
            <w:sdt>
              <w:sdtPr>
                <w:rPr>
                  <w:rFonts w:cs="Arial"/>
                  <w:sz w:val="24"/>
                </w:rPr>
                <w:id w:val="1178937177"/>
              </w:sdtPr>
              <w:sdtEndPr/>
              <w:sdtContent>
                <w:sdt>
                  <w:sdtPr>
                    <w:rPr>
                      <w:rFonts w:cs="Arial"/>
                      <w:sz w:val="18"/>
                      <w:szCs w:val="18"/>
                    </w:rPr>
                    <w:id w:val="357784338"/>
                  </w:sdtPr>
                  <w:sdtEndPr/>
                  <w:sdtContent>
                    <w:sdt>
                      <w:sdtPr>
                        <w:rPr>
                          <w:rFonts w:cs="Arial"/>
                        </w:rPr>
                        <w:id w:val="460303574"/>
                        <w14:checkbox>
                          <w14:checked w14:val="0"/>
                          <w14:checkedState w14:val="2612" w14:font="MS Gothic"/>
                          <w14:uncheckedState w14:val="2610" w14:font="MS Gothic"/>
                        </w14:checkbox>
                      </w:sdtPr>
                      <w:sdtEndPr/>
                      <w:sdtContent>
                        <w:r w:rsidR="00724B14" w:rsidRPr="00724B14">
                          <w:rPr>
                            <w:rFonts w:ascii="MS Gothic" w:eastAsia="MS Gothic" w:hAnsi="MS Gothic" w:cs="Arial" w:hint="eastAsia"/>
                          </w:rPr>
                          <w:t>☐</w:t>
                        </w:r>
                      </w:sdtContent>
                    </w:sdt>
                  </w:sdtContent>
                </w:sdt>
                <w:r w:rsidR="00724B14" w:rsidRPr="00724B14">
                  <w:rPr>
                    <w:rFonts w:cs="Arial"/>
                    <w:sz w:val="18"/>
                    <w:szCs w:val="18"/>
                  </w:rPr>
                  <w:t xml:space="preserve"> </w:t>
                </w:r>
              </w:sdtContent>
            </w:sdt>
            <w:r w:rsidR="00724B14" w:rsidRPr="00724B14">
              <w:rPr>
                <w:rFonts w:cs="Arial"/>
                <w:sz w:val="24"/>
              </w:rPr>
              <w:t>Bewilligung</w:t>
            </w:r>
          </w:p>
          <w:p w14:paraId="55B0E95A" w14:textId="77777777" w:rsidR="006E19B2" w:rsidRPr="00724B14" w:rsidRDefault="006E19B2">
            <w:pPr>
              <w:rPr>
                <w:rFonts w:cs="Arial"/>
                <w:sz w:val="24"/>
              </w:rPr>
            </w:pPr>
          </w:p>
        </w:tc>
      </w:tr>
      <w:tr w:rsidR="00605F48" w:rsidRPr="00724B14" w14:paraId="7C722CCC" w14:textId="77777777" w:rsidTr="006E19B2">
        <w:tc>
          <w:tcPr>
            <w:tcW w:w="9062" w:type="dxa"/>
            <w:gridSpan w:val="2"/>
            <w:tcBorders>
              <w:top w:val="single" w:sz="4" w:space="0" w:color="000000"/>
              <w:left w:val="single" w:sz="4" w:space="0" w:color="000000"/>
              <w:bottom w:val="single" w:sz="4" w:space="0" w:color="000000"/>
              <w:right w:val="single" w:sz="4" w:space="0" w:color="000000"/>
            </w:tcBorders>
          </w:tcPr>
          <w:p w14:paraId="19E66B7A" w14:textId="77777777" w:rsidR="006E19B2" w:rsidRPr="00724B14" w:rsidRDefault="00724B14">
            <w:pPr>
              <w:rPr>
                <w:rFonts w:cs="Arial"/>
                <w:sz w:val="24"/>
              </w:rPr>
            </w:pPr>
            <w:r w:rsidRPr="00724B14">
              <w:rPr>
                <w:rFonts w:cs="Arial"/>
                <w:sz w:val="24"/>
              </w:rPr>
              <w:t xml:space="preserve">Auflagen </w:t>
            </w:r>
          </w:p>
          <w:p w14:paraId="37B5D819" w14:textId="77777777" w:rsidR="006E19B2" w:rsidRPr="00724B14" w:rsidRDefault="006E19B2">
            <w:pPr>
              <w:rPr>
                <w:rFonts w:cs="Arial"/>
                <w:sz w:val="24"/>
              </w:rPr>
            </w:pPr>
          </w:p>
          <w:p w14:paraId="56301A70" w14:textId="77777777" w:rsidR="006E19B2" w:rsidRPr="00724B14" w:rsidRDefault="006E19B2">
            <w:pPr>
              <w:rPr>
                <w:rFonts w:cs="Arial"/>
                <w:sz w:val="24"/>
              </w:rPr>
            </w:pPr>
          </w:p>
          <w:p w14:paraId="0E730EFC" w14:textId="77777777" w:rsidR="006E19B2" w:rsidRPr="00724B14" w:rsidRDefault="006E19B2">
            <w:pPr>
              <w:rPr>
                <w:rFonts w:cs="Arial"/>
                <w:sz w:val="24"/>
              </w:rPr>
            </w:pPr>
          </w:p>
          <w:p w14:paraId="6F129A48" w14:textId="77777777" w:rsidR="006E19B2" w:rsidRPr="00724B14" w:rsidRDefault="006E19B2">
            <w:pPr>
              <w:rPr>
                <w:rFonts w:cs="Arial"/>
                <w:sz w:val="24"/>
              </w:rPr>
            </w:pPr>
          </w:p>
          <w:p w14:paraId="37B5B9F6" w14:textId="77777777" w:rsidR="006E19B2" w:rsidRPr="00724B14" w:rsidRDefault="006E19B2">
            <w:pPr>
              <w:rPr>
                <w:rFonts w:cs="Arial"/>
                <w:sz w:val="24"/>
              </w:rPr>
            </w:pPr>
          </w:p>
          <w:p w14:paraId="51ABEB4E" w14:textId="77777777" w:rsidR="006E19B2" w:rsidRPr="00724B14" w:rsidRDefault="006E19B2">
            <w:pPr>
              <w:rPr>
                <w:rFonts w:cs="Arial"/>
                <w:sz w:val="24"/>
              </w:rPr>
            </w:pPr>
          </w:p>
          <w:p w14:paraId="4B6F007A" w14:textId="77777777" w:rsidR="006E19B2" w:rsidRPr="00724B14" w:rsidRDefault="006E19B2">
            <w:pPr>
              <w:rPr>
                <w:rFonts w:cs="Arial"/>
                <w:sz w:val="24"/>
              </w:rPr>
            </w:pPr>
          </w:p>
        </w:tc>
      </w:tr>
      <w:tr w:rsidR="00605F48" w:rsidRPr="00724B14" w14:paraId="2DB2CDAD" w14:textId="77777777" w:rsidTr="006E19B2">
        <w:tc>
          <w:tcPr>
            <w:tcW w:w="4531" w:type="dxa"/>
            <w:tcBorders>
              <w:top w:val="single" w:sz="4" w:space="0" w:color="000000"/>
              <w:left w:val="single" w:sz="4" w:space="0" w:color="000000"/>
              <w:bottom w:val="single" w:sz="4" w:space="0" w:color="000000"/>
              <w:right w:val="single" w:sz="4" w:space="0" w:color="000000"/>
            </w:tcBorders>
          </w:tcPr>
          <w:p w14:paraId="432D7E34" w14:textId="77777777" w:rsidR="006E19B2" w:rsidRPr="00724B14" w:rsidRDefault="00724B14">
            <w:pPr>
              <w:rPr>
                <w:rFonts w:cs="Arial"/>
                <w:sz w:val="24"/>
              </w:rPr>
            </w:pPr>
            <w:r w:rsidRPr="00724B14">
              <w:rPr>
                <w:rFonts w:cs="Arial"/>
                <w:sz w:val="24"/>
              </w:rPr>
              <w:t>Ansprechpersonen:</w:t>
            </w:r>
          </w:p>
          <w:p w14:paraId="434F608A" w14:textId="77777777" w:rsidR="006E19B2" w:rsidRPr="00724B14" w:rsidRDefault="006E19B2">
            <w:pPr>
              <w:rPr>
                <w:rFonts w:cs="Arial"/>
                <w:sz w:val="24"/>
              </w:rPr>
            </w:pPr>
          </w:p>
          <w:p w14:paraId="57376B31" w14:textId="77777777" w:rsidR="006E19B2" w:rsidRPr="00724B14" w:rsidRDefault="006E19B2">
            <w:pPr>
              <w:rPr>
                <w:rFonts w:cs="Arial"/>
                <w:sz w:val="24"/>
              </w:rPr>
            </w:pPr>
          </w:p>
        </w:tc>
        <w:tc>
          <w:tcPr>
            <w:tcW w:w="4531" w:type="dxa"/>
            <w:tcBorders>
              <w:top w:val="single" w:sz="4" w:space="0" w:color="000000"/>
              <w:left w:val="single" w:sz="4" w:space="0" w:color="000000"/>
              <w:bottom w:val="single" w:sz="4" w:space="0" w:color="000000"/>
              <w:right w:val="single" w:sz="4" w:space="0" w:color="000000"/>
            </w:tcBorders>
          </w:tcPr>
          <w:p w14:paraId="04182792" w14:textId="77777777" w:rsidR="006E19B2" w:rsidRPr="00724B14" w:rsidRDefault="006E19B2">
            <w:pPr>
              <w:rPr>
                <w:rFonts w:cs="Arial"/>
                <w:sz w:val="24"/>
              </w:rPr>
            </w:pPr>
          </w:p>
        </w:tc>
      </w:tr>
      <w:tr w:rsidR="00605F48" w:rsidRPr="00724B14" w14:paraId="6BC8D954" w14:textId="77777777" w:rsidTr="006E19B2">
        <w:tc>
          <w:tcPr>
            <w:tcW w:w="4531" w:type="dxa"/>
            <w:tcBorders>
              <w:top w:val="single" w:sz="4" w:space="0" w:color="000000"/>
              <w:left w:val="single" w:sz="4" w:space="0" w:color="000000"/>
              <w:bottom w:val="single" w:sz="4" w:space="0" w:color="000000"/>
              <w:right w:val="single" w:sz="4" w:space="0" w:color="000000"/>
            </w:tcBorders>
            <w:hideMark/>
          </w:tcPr>
          <w:p w14:paraId="3F89442F" w14:textId="77777777" w:rsidR="006E19B2" w:rsidRPr="00724B14" w:rsidRDefault="00724B14">
            <w:pPr>
              <w:rPr>
                <w:rFonts w:cs="Arial"/>
                <w:sz w:val="24"/>
              </w:rPr>
            </w:pPr>
            <w:r w:rsidRPr="00724B14">
              <w:rPr>
                <w:rFonts w:cs="Arial"/>
                <w:sz w:val="24"/>
              </w:rPr>
              <w:t>Unterschrift(en):</w:t>
            </w:r>
          </w:p>
        </w:tc>
        <w:tc>
          <w:tcPr>
            <w:tcW w:w="4531" w:type="dxa"/>
            <w:tcBorders>
              <w:top w:val="single" w:sz="4" w:space="0" w:color="000000"/>
              <w:left w:val="single" w:sz="4" w:space="0" w:color="000000"/>
              <w:bottom w:val="single" w:sz="4" w:space="0" w:color="000000"/>
              <w:right w:val="single" w:sz="4" w:space="0" w:color="000000"/>
            </w:tcBorders>
          </w:tcPr>
          <w:p w14:paraId="10098CDA" w14:textId="77777777" w:rsidR="006E19B2" w:rsidRPr="00724B14" w:rsidRDefault="00724B14">
            <w:pPr>
              <w:rPr>
                <w:rFonts w:cs="Arial"/>
                <w:sz w:val="24"/>
              </w:rPr>
            </w:pPr>
            <w:r w:rsidRPr="00724B14">
              <w:rPr>
                <w:rFonts w:cs="Arial"/>
                <w:sz w:val="24"/>
              </w:rPr>
              <w:t>Unterschrift(en):</w:t>
            </w:r>
          </w:p>
          <w:p w14:paraId="596D4F80" w14:textId="77777777" w:rsidR="006E19B2" w:rsidRPr="00724B14" w:rsidRDefault="006E19B2">
            <w:pPr>
              <w:rPr>
                <w:rFonts w:cs="Arial"/>
                <w:sz w:val="24"/>
              </w:rPr>
            </w:pPr>
          </w:p>
          <w:p w14:paraId="518FC634" w14:textId="77777777" w:rsidR="006E19B2" w:rsidRPr="00724B14" w:rsidRDefault="006E19B2">
            <w:pPr>
              <w:rPr>
                <w:rFonts w:cs="Arial"/>
                <w:sz w:val="24"/>
              </w:rPr>
            </w:pPr>
          </w:p>
          <w:p w14:paraId="13B39787" w14:textId="77777777" w:rsidR="006E19B2" w:rsidRPr="00724B14" w:rsidRDefault="006E19B2">
            <w:pPr>
              <w:rPr>
                <w:rFonts w:cs="Arial"/>
                <w:sz w:val="24"/>
              </w:rPr>
            </w:pPr>
          </w:p>
        </w:tc>
      </w:tr>
      <w:tr w:rsidR="00605F48" w:rsidRPr="00724B14" w14:paraId="0737A699" w14:textId="77777777" w:rsidTr="006E19B2">
        <w:tc>
          <w:tcPr>
            <w:tcW w:w="4531" w:type="dxa"/>
            <w:tcBorders>
              <w:top w:val="single" w:sz="4" w:space="0" w:color="000000"/>
              <w:left w:val="single" w:sz="4" w:space="0" w:color="000000"/>
              <w:bottom w:val="single" w:sz="4" w:space="0" w:color="000000"/>
              <w:right w:val="single" w:sz="4" w:space="0" w:color="000000"/>
            </w:tcBorders>
          </w:tcPr>
          <w:p w14:paraId="134649B4" w14:textId="77777777" w:rsidR="006E19B2" w:rsidRPr="00724B14" w:rsidRDefault="00724B14">
            <w:pPr>
              <w:rPr>
                <w:rFonts w:cs="Arial"/>
                <w:sz w:val="24"/>
              </w:rPr>
            </w:pPr>
            <w:r w:rsidRPr="00724B14">
              <w:rPr>
                <w:rFonts w:cs="Arial"/>
                <w:sz w:val="24"/>
              </w:rPr>
              <w:t xml:space="preserve">Bauabnahme (Auflagen erfüllt)  </w:t>
            </w:r>
          </w:p>
          <w:p w14:paraId="0A863E4F" w14:textId="77777777" w:rsidR="006E19B2" w:rsidRPr="00724B14" w:rsidRDefault="006E19B2">
            <w:pPr>
              <w:rPr>
                <w:rFonts w:cs="Arial"/>
                <w:sz w:val="24"/>
              </w:rPr>
            </w:pPr>
          </w:p>
          <w:p w14:paraId="5B110DDA" w14:textId="77777777" w:rsidR="006E19B2" w:rsidRPr="00724B14" w:rsidRDefault="00724B14">
            <w:pPr>
              <w:rPr>
                <w:rFonts w:cs="Arial"/>
                <w:sz w:val="24"/>
              </w:rPr>
            </w:pPr>
            <w:r w:rsidRPr="00724B14">
              <w:rPr>
                <w:rFonts w:cs="Arial"/>
                <w:sz w:val="24"/>
              </w:rPr>
              <w:t>Datum</w:t>
            </w:r>
          </w:p>
        </w:tc>
        <w:tc>
          <w:tcPr>
            <w:tcW w:w="4531" w:type="dxa"/>
            <w:tcBorders>
              <w:top w:val="single" w:sz="4" w:space="0" w:color="000000"/>
              <w:left w:val="single" w:sz="4" w:space="0" w:color="000000"/>
              <w:bottom w:val="single" w:sz="4" w:space="0" w:color="000000"/>
              <w:right w:val="single" w:sz="4" w:space="0" w:color="000000"/>
            </w:tcBorders>
          </w:tcPr>
          <w:p w14:paraId="384D4408" w14:textId="77777777" w:rsidR="006E19B2" w:rsidRPr="00724B14" w:rsidRDefault="006E19B2">
            <w:pPr>
              <w:rPr>
                <w:rFonts w:cs="Arial"/>
                <w:sz w:val="24"/>
              </w:rPr>
            </w:pPr>
          </w:p>
        </w:tc>
      </w:tr>
      <w:bookmarkEnd w:id="2"/>
    </w:tbl>
    <w:p w14:paraId="7CFEFE31" w14:textId="77777777" w:rsidR="006E19B2" w:rsidRPr="00724B14" w:rsidRDefault="006E19B2" w:rsidP="006E19B2">
      <w:pPr>
        <w:pStyle w:val="Auflistung1Ebene"/>
        <w:numPr>
          <w:ilvl w:val="0"/>
          <w:numId w:val="0"/>
        </w:numPr>
      </w:pPr>
    </w:p>
    <w:sectPr w:rsidR="006E19B2" w:rsidRPr="00724B14" w:rsidSect="00724B14">
      <w:headerReference w:type="default" r:id="rId19"/>
      <w:type w:val="continuous"/>
      <w:pgSz w:w="11906" w:h="16838"/>
      <w:pgMar w:top="1077"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14FE" w14:textId="77777777" w:rsidR="00724B14" w:rsidRPr="00724B14" w:rsidRDefault="00724B14">
      <w:pPr>
        <w:spacing w:line="240" w:lineRule="auto"/>
      </w:pPr>
      <w:r w:rsidRPr="00724B14">
        <w:separator/>
      </w:r>
    </w:p>
  </w:endnote>
  <w:endnote w:type="continuationSeparator" w:id="0">
    <w:p w14:paraId="6F7DDD1A" w14:textId="77777777" w:rsidR="00724B14" w:rsidRPr="00724B14" w:rsidRDefault="00724B14">
      <w:pPr>
        <w:spacing w:line="240" w:lineRule="auto"/>
      </w:pPr>
      <w:r w:rsidRPr="00724B1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utiger">
    <w:altName w:val="Calibri"/>
    <w:charset w:val="00"/>
    <w:family w:val="auto"/>
    <w:pitch w:val="variable"/>
    <w:sig w:usb0="8000002F" w:usb1="0000004A"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Print">
    <w:panose1 w:val="02000600000000000000"/>
    <w:charset w:val="00"/>
    <w:family w:val="auto"/>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CA76" w14:textId="77777777" w:rsidR="00724B14" w:rsidRPr="00724B14" w:rsidRDefault="00724B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535"/>
    </w:tblGrid>
    <w:tr w:rsidR="00605F48" w:rsidRPr="00724B14" w14:paraId="3BFB515B" w14:textId="77777777" w:rsidTr="009546FC">
      <w:tc>
        <w:tcPr>
          <w:tcW w:w="4820" w:type="dxa"/>
          <w:vAlign w:val="bottom"/>
        </w:tcPr>
        <w:p w14:paraId="24E36136" w14:textId="77777777" w:rsidR="002C46C4" w:rsidRPr="00724B14" w:rsidRDefault="00500B44" w:rsidP="007B0D9E">
          <w:pPr>
            <w:pStyle w:val="Dokumentinformationen"/>
          </w:pPr>
          <w:sdt>
            <w:sdtPr>
              <w:alias w:val="Seite"/>
              <w:tag w:val="Seite"/>
              <w:id w:val="1202139445"/>
              <w:dataBinding w:prefixMappings="xmlns:ns='http://schemas.officeatwork.com/CustomXMLPart'" w:xpath="/ns:officeatwork/ns:Seite" w:storeItemID="{CA574664-57D9-4A84-A7EF-1EBE85C5107E}"/>
              <w:text/>
            </w:sdtPr>
            <w:sdtEndPr/>
            <w:sdtContent>
              <w:r w:rsidR="00724B14">
                <w:t>Seite</w:t>
              </w:r>
            </w:sdtContent>
          </w:sdt>
          <w:r w:rsidR="00724B14" w:rsidRPr="00724B14">
            <w:t xml:space="preserve"> </w:t>
          </w:r>
          <w:r w:rsidR="00724B14" w:rsidRPr="00724B14">
            <w:fldChar w:fldCharType="begin"/>
          </w:r>
          <w:r w:rsidR="00724B14" w:rsidRPr="00724B14">
            <w:instrText xml:space="preserve"> PAGE  \* Arabic  \* MERGEFORMAT </w:instrText>
          </w:r>
          <w:r w:rsidR="00724B14" w:rsidRPr="00724B14">
            <w:fldChar w:fldCharType="separate"/>
          </w:r>
          <w:r w:rsidR="00E62759">
            <w:rPr>
              <w:noProof/>
            </w:rPr>
            <w:t>5</w:t>
          </w:r>
          <w:r w:rsidR="00724B14" w:rsidRPr="00724B14">
            <w:fldChar w:fldCharType="end"/>
          </w:r>
          <w:r w:rsidR="00724B14" w:rsidRPr="00724B14">
            <w:t>/</w:t>
          </w:r>
          <w:r w:rsidR="00724B14" w:rsidRPr="00724B14">
            <w:fldChar w:fldCharType="begin"/>
          </w:r>
          <w:r w:rsidR="00724B14" w:rsidRPr="00724B14">
            <w:instrText xml:space="preserve"> NUMPAGES  \# "0" \* Arabic  \* MERGEFORMAT </w:instrText>
          </w:r>
          <w:r w:rsidR="00724B14" w:rsidRPr="00724B14">
            <w:fldChar w:fldCharType="separate"/>
          </w:r>
          <w:r w:rsidR="00E62759">
            <w:rPr>
              <w:noProof/>
            </w:rPr>
            <w:t>5</w:t>
          </w:r>
          <w:r w:rsidR="00724B14" w:rsidRPr="00724B14">
            <w:fldChar w:fldCharType="end"/>
          </w:r>
        </w:p>
      </w:tc>
      <w:sdt>
        <w:sdtPr>
          <w:alias w:val="Klassifikation"/>
          <w:tag w:val="Klassifikation"/>
          <w:id w:val="-482847339"/>
          <w:dataBinding w:prefixMappings="xmlns:ns='http://schemas.officeatwork.com/CustomXMLPart'" w:xpath="/ns:officeatwork/ns:Klassifikation" w:storeItemID="{CA574664-57D9-4A84-A7EF-1EBE85C5107E}"/>
          <w:text w:multiLine="1"/>
        </w:sdtPr>
        <w:sdtEndPr/>
        <w:sdtContent>
          <w:tc>
            <w:tcPr>
              <w:tcW w:w="4536" w:type="dxa"/>
              <w:vAlign w:val="bottom"/>
            </w:tcPr>
            <w:p w14:paraId="421508B1" w14:textId="77777777" w:rsidR="002C46C4" w:rsidRPr="00724B14" w:rsidRDefault="00724B14" w:rsidP="007B0D9E">
              <w:pPr>
                <w:pStyle w:val="Dokumentinformationen"/>
              </w:pPr>
              <w:r>
                <w:t>​</w:t>
              </w:r>
            </w:p>
          </w:tc>
        </w:sdtContent>
      </w:sdt>
    </w:tr>
  </w:tbl>
  <w:p w14:paraId="336CEED8" w14:textId="77777777" w:rsidR="002C46C4" w:rsidRPr="00724B14" w:rsidRDefault="002C46C4" w:rsidP="002C46C4">
    <w:pPr>
      <w:pStyle w:val="1p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33B2" w14:textId="77777777" w:rsidR="00724B14" w:rsidRPr="00724B14" w:rsidRDefault="00724B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89FF" w14:textId="77777777" w:rsidR="00724B14" w:rsidRPr="00724B14" w:rsidRDefault="00724B14">
      <w:pPr>
        <w:spacing w:line="240" w:lineRule="auto"/>
      </w:pPr>
      <w:r w:rsidRPr="00724B14">
        <w:separator/>
      </w:r>
    </w:p>
  </w:footnote>
  <w:footnote w:type="continuationSeparator" w:id="0">
    <w:p w14:paraId="497FE7DA" w14:textId="77777777" w:rsidR="00724B14" w:rsidRPr="00724B14" w:rsidRDefault="00724B14">
      <w:pPr>
        <w:spacing w:line="240" w:lineRule="auto"/>
      </w:pPr>
      <w:r w:rsidRPr="00724B1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4F1C" w14:textId="77777777" w:rsidR="00724B14" w:rsidRPr="00724B14" w:rsidRDefault="00724B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A17F" w14:textId="77777777" w:rsidR="00D37DC1" w:rsidRPr="00724B14" w:rsidRDefault="00724B14" w:rsidP="00F52259">
    <w:pPr>
      <w:pStyle w:val="1pt"/>
    </w:pPr>
    <w:r w:rsidRPr="00724B14">
      <w:rPr>
        <w:noProof/>
        <w:lang w:eastAsia="de-CH"/>
      </w:rPr>
      <w:drawing>
        <wp:anchor distT="0" distB="0" distL="114300" distR="114300" simplePos="0" relativeHeight="251658240" behindDoc="1" locked="1" layoutInCell="1" allowOverlap="1" wp14:anchorId="3F9F76C2" wp14:editId="639BCE0F">
          <wp:simplePos x="0" y="0"/>
          <wp:positionH relativeFrom="page">
            <wp:posOffset>666115</wp:posOffset>
          </wp:positionH>
          <wp:positionV relativeFrom="page">
            <wp:posOffset>323850</wp:posOffset>
          </wp:positionV>
          <wp:extent cx="781200" cy="306000"/>
          <wp:effectExtent l="0" t="0" r="0" b="0"/>
          <wp:wrapNone/>
          <wp:docPr id="6" name="Grafik 6" descr="Logo Stadt Luz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61573" name="Grafik 6" descr="Logo Stadt Luzern"/>
                  <pic:cNvPicPr/>
                </pic:nvPicPr>
                <pic:blipFill>
                  <a:blip r:embed="rId1">
                    <a:extLst>
                      <a:ext uri="{28A0092B-C50C-407E-A947-70E740481C1C}">
                        <a14:useLocalDpi xmlns:a14="http://schemas.microsoft.com/office/drawing/2010/main" val="0"/>
                      </a:ext>
                    </a:extLst>
                  </a:blip>
                  <a:stretch>
                    <a:fillRect/>
                  </a:stretch>
                </pic:blipFill>
                <pic:spPr>
                  <a:xfrm>
                    <a:off x="0" y="0"/>
                    <a:ext cx="781200" cy="306000"/>
                  </a:xfrm>
                  <a:prstGeom prst="rect">
                    <a:avLst/>
                  </a:prstGeom>
                </pic:spPr>
              </pic:pic>
            </a:graphicData>
          </a:graphic>
          <wp14:sizeRelH relativeFrom="page">
            <wp14:pctWidth>0</wp14:pctWidth>
          </wp14:sizeRelH>
          <wp14:sizeRelV relativeFrom="page">
            <wp14:pctHeight>0</wp14:pctHeight>
          </wp14:sizeRelV>
        </wp:anchor>
      </w:drawing>
    </w:r>
  </w:p>
  <w:p w14:paraId="2AA56CFD" w14:textId="77777777" w:rsidR="00D37DC1" w:rsidRPr="00724B14" w:rsidRDefault="00724B14" w:rsidP="004C5111">
    <w:pPr>
      <w:pStyle w:val="Entwurf"/>
      <w:rPr>
        <w:szCs w:val="32"/>
      </w:rPr>
    </w:pPr>
    <w:r w:rsidRPr="00724B14">
      <w:fldChar w:fldCharType="begin"/>
    </w:r>
    <w:r w:rsidRPr="00724B14">
      <w:instrText xml:space="preserve"> DOCPROPERTY "Outputprofile.Draft"\*CHARFORMAT </w:instrText>
    </w:r>
    <w:r w:rsidRPr="00724B1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4D3F" w14:textId="77777777" w:rsidR="00724B14" w:rsidRPr="00724B14" w:rsidRDefault="00724B1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4536"/>
    </w:tblGrid>
    <w:tr w:rsidR="00605F48" w14:paraId="66336FA2" w14:textId="77777777" w:rsidTr="002C46C4">
      <w:tc>
        <w:tcPr>
          <w:tcW w:w="4820" w:type="dxa"/>
        </w:tcPr>
        <w:p w14:paraId="3AA49A1B" w14:textId="75FE1432" w:rsidR="00120239" w:rsidRDefault="00500B44" w:rsidP="00120239">
          <w:pPr>
            <w:pStyle w:val="Informationen"/>
          </w:pPr>
          <w:r>
            <w:fldChar w:fldCharType="begin"/>
          </w:r>
          <w:r>
            <w:instrText xml:space="preserve"> STYLEREF  Betreff  \* MERGEFORMAT </w:instrText>
          </w:r>
          <w:r>
            <w:fldChar w:fldCharType="separate"/>
          </w:r>
          <w:r>
            <w:rPr>
              <w:noProof/>
            </w:rPr>
            <w:t>Baugesuch für Bauten und Anlagen auf Familiengartenparzellen</w:t>
          </w:r>
          <w:r>
            <w:rPr>
              <w:noProof/>
            </w:rPr>
            <w:fldChar w:fldCharType="end"/>
          </w:r>
        </w:p>
      </w:tc>
      <w:tc>
        <w:tcPr>
          <w:tcW w:w="4536" w:type="dxa"/>
        </w:tcPr>
        <w:p w14:paraId="57B8C391" w14:textId="77777777" w:rsidR="00120239" w:rsidRDefault="00724B14" w:rsidP="00120239">
          <w:pPr>
            <w:pStyle w:val="Informationen"/>
          </w:pPr>
          <w:r>
            <w:t>Stadt Luze</w:t>
          </w:r>
          <w:r w:rsidR="006204B8">
            <w:t>r</w:t>
          </w:r>
          <w:r>
            <w:t>n</w:t>
          </w:r>
        </w:p>
      </w:tc>
    </w:tr>
  </w:tbl>
  <w:p w14:paraId="5E4E9183" w14:textId="77777777" w:rsidR="007F5892" w:rsidRPr="00120239" w:rsidRDefault="007F5892" w:rsidP="00120239">
    <w:pPr>
      <w:pStyle w:val="Information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4CDE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B2C8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3E6C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7C3A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2E2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1A43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A8E40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2E3FE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D872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EA9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90109B4"/>
    <w:multiLevelType w:val="multilevel"/>
    <w:tmpl w:val="0F98A0C0"/>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A53613"/>
    <w:multiLevelType w:val="multilevel"/>
    <w:tmpl w:val="47CE1930"/>
    <w:lvl w:ilvl="0">
      <w:start w:val="1"/>
      <w:numFmt w:val="ordinal"/>
      <w:lvlText w:val="%1"/>
      <w:lvlJc w:val="left"/>
      <w:pPr>
        <w:tabs>
          <w:tab w:val="num" w:pos="720"/>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225"/>
        </w:tabs>
        <w:ind w:left="1225" w:hanging="505"/>
      </w:pPr>
      <w:rPr>
        <w:rFonts w:hint="default"/>
      </w:rPr>
    </w:lvl>
    <w:lvl w:ilvl="3">
      <w:start w:val="1"/>
      <w:numFmt w:val="decimal"/>
      <w:lvlText w:val="%1%2.%3.%4"/>
      <w:lvlJc w:val="left"/>
      <w:pPr>
        <w:tabs>
          <w:tab w:val="num" w:pos="1729"/>
        </w:tabs>
        <w:ind w:left="1729" w:hanging="652"/>
      </w:pPr>
      <w:rPr>
        <w:rFonts w:hint="default"/>
      </w:rPr>
    </w:lvl>
    <w:lvl w:ilvl="4">
      <w:start w:val="1"/>
      <w:numFmt w:val="decimal"/>
      <w:lvlText w:val="%1%2.%3.%4.%5"/>
      <w:lvlJc w:val="left"/>
      <w:pPr>
        <w:tabs>
          <w:tab w:val="num" w:pos="2234"/>
        </w:tabs>
        <w:ind w:left="2234" w:hanging="794"/>
      </w:pPr>
      <w:rPr>
        <w:rFonts w:hint="default"/>
      </w:rPr>
    </w:lvl>
    <w:lvl w:ilvl="5">
      <w:start w:val="1"/>
      <w:numFmt w:val="decimal"/>
      <w:lvlText w:val="%1%2.%3.%4.%5.%6"/>
      <w:lvlJc w:val="left"/>
      <w:pPr>
        <w:tabs>
          <w:tab w:val="num" w:pos="1508"/>
        </w:tabs>
        <w:ind w:left="1508" w:hanging="1151"/>
      </w:pPr>
      <w:rPr>
        <w:rFonts w:hint="default"/>
      </w:rPr>
    </w:lvl>
    <w:lvl w:ilvl="6">
      <w:start w:val="1"/>
      <w:numFmt w:val="decimal"/>
      <w:lvlText w:val="%1%2.%3.%4.%5.%6.%7"/>
      <w:lvlJc w:val="left"/>
      <w:pPr>
        <w:tabs>
          <w:tab w:val="num" w:pos="1655"/>
        </w:tabs>
        <w:ind w:left="1655" w:hanging="1298"/>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39"/>
        </w:tabs>
        <w:ind w:left="1939" w:hanging="1582"/>
      </w:pPr>
      <w:rPr>
        <w:rFonts w:hint="default"/>
      </w:rPr>
    </w:lvl>
  </w:abstractNum>
  <w:abstractNum w:abstractNumId="13" w15:restartNumberingAfterBreak="0">
    <w:nsid w:val="0E450D3E"/>
    <w:multiLevelType w:val="hybridMultilevel"/>
    <w:tmpl w:val="81BA278C"/>
    <w:lvl w:ilvl="0" w:tplc="DCB6B58C">
      <w:start w:val="1"/>
      <w:numFmt w:val="bullet"/>
      <w:pStyle w:val="Beilagen"/>
      <w:lvlText w:val=""/>
      <w:lvlJc w:val="left"/>
      <w:pPr>
        <w:ind w:left="720" w:hanging="360"/>
      </w:pPr>
      <w:rPr>
        <w:rFonts w:ascii="Symbol" w:hAnsi="Symbol" w:hint="default"/>
      </w:rPr>
    </w:lvl>
    <w:lvl w:ilvl="1" w:tplc="3A924BE0" w:tentative="1">
      <w:start w:val="1"/>
      <w:numFmt w:val="bullet"/>
      <w:lvlText w:val="o"/>
      <w:lvlJc w:val="left"/>
      <w:pPr>
        <w:ind w:left="1440" w:hanging="360"/>
      </w:pPr>
      <w:rPr>
        <w:rFonts w:ascii="Courier New" w:hAnsi="Courier New" w:cs="Courier New" w:hint="default"/>
      </w:rPr>
    </w:lvl>
    <w:lvl w:ilvl="2" w:tplc="4DE6C1F6" w:tentative="1">
      <w:start w:val="1"/>
      <w:numFmt w:val="bullet"/>
      <w:lvlText w:val=""/>
      <w:lvlJc w:val="left"/>
      <w:pPr>
        <w:ind w:left="2160" w:hanging="360"/>
      </w:pPr>
      <w:rPr>
        <w:rFonts w:ascii="Wingdings" w:hAnsi="Wingdings" w:hint="default"/>
      </w:rPr>
    </w:lvl>
    <w:lvl w:ilvl="3" w:tplc="8C7AAC14" w:tentative="1">
      <w:start w:val="1"/>
      <w:numFmt w:val="bullet"/>
      <w:lvlText w:val=""/>
      <w:lvlJc w:val="left"/>
      <w:pPr>
        <w:ind w:left="2880" w:hanging="360"/>
      </w:pPr>
      <w:rPr>
        <w:rFonts w:ascii="Symbol" w:hAnsi="Symbol" w:hint="default"/>
      </w:rPr>
    </w:lvl>
    <w:lvl w:ilvl="4" w:tplc="E94A81F4" w:tentative="1">
      <w:start w:val="1"/>
      <w:numFmt w:val="bullet"/>
      <w:lvlText w:val="o"/>
      <w:lvlJc w:val="left"/>
      <w:pPr>
        <w:ind w:left="3600" w:hanging="360"/>
      </w:pPr>
      <w:rPr>
        <w:rFonts w:ascii="Courier New" w:hAnsi="Courier New" w:cs="Courier New" w:hint="default"/>
      </w:rPr>
    </w:lvl>
    <w:lvl w:ilvl="5" w:tplc="12F49184" w:tentative="1">
      <w:start w:val="1"/>
      <w:numFmt w:val="bullet"/>
      <w:lvlText w:val=""/>
      <w:lvlJc w:val="left"/>
      <w:pPr>
        <w:ind w:left="4320" w:hanging="360"/>
      </w:pPr>
      <w:rPr>
        <w:rFonts w:ascii="Wingdings" w:hAnsi="Wingdings" w:hint="default"/>
      </w:rPr>
    </w:lvl>
    <w:lvl w:ilvl="6" w:tplc="00645FC4" w:tentative="1">
      <w:start w:val="1"/>
      <w:numFmt w:val="bullet"/>
      <w:lvlText w:val=""/>
      <w:lvlJc w:val="left"/>
      <w:pPr>
        <w:ind w:left="5040" w:hanging="360"/>
      </w:pPr>
      <w:rPr>
        <w:rFonts w:ascii="Symbol" w:hAnsi="Symbol" w:hint="default"/>
      </w:rPr>
    </w:lvl>
    <w:lvl w:ilvl="7" w:tplc="5560D334" w:tentative="1">
      <w:start w:val="1"/>
      <w:numFmt w:val="bullet"/>
      <w:lvlText w:val="o"/>
      <w:lvlJc w:val="left"/>
      <w:pPr>
        <w:ind w:left="5760" w:hanging="360"/>
      </w:pPr>
      <w:rPr>
        <w:rFonts w:ascii="Courier New" w:hAnsi="Courier New" w:cs="Courier New" w:hint="default"/>
      </w:rPr>
    </w:lvl>
    <w:lvl w:ilvl="8" w:tplc="1F64BF06" w:tentative="1">
      <w:start w:val="1"/>
      <w:numFmt w:val="bullet"/>
      <w:lvlText w:val=""/>
      <w:lvlJc w:val="left"/>
      <w:pPr>
        <w:ind w:left="6480" w:hanging="360"/>
      </w:pPr>
      <w:rPr>
        <w:rFonts w:ascii="Wingdings" w:hAnsi="Wingdings" w:hint="default"/>
      </w:rPr>
    </w:lvl>
  </w:abstractNum>
  <w:abstractNum w:abstractNumId="14" w15:restartNumberingAfterBreak="0">
    <w:nsid w:val="11EC43AB"/>
    <w:multiLevelType w:val="hybridMultilevel"/>
    <w:tmpl w:val="DA322B72"/>
    <w:lvl w:ilvl="0" w:tplc="B35413A8">
      <w:start w:val="1"/>
      <w:numFmt w:val="bullet"/>
      <w:pStyle w:val="BetreffUntertitel"/>
      <w:lvlText w:val="–"/>
      <w:lvlJc w:val="left"/>
      <w:pPr>
        <w:ind w:left="360" w:hanging="360"/>
      </w:pPr>
      <w:rPr>
        <w:rFonts w:ascii="Arial Black" w:hAnsi="Arial Black" w:hint="default"/>
      </w:rPr>
    </w:lvl>
    <w:lvl w:ilvl="1" w:tplc="835CE0B0" w:tentative="1">
      <w:start w:val="1"/>
      <w:numFmt w:val="bullet"/>
      <w:lvlText w:val="o"/>
      <w:lvlJc w:val="left"/>
      <w:pPr>
        <w:ind w:left="1440" w:hanging="360"/>
      </w:pPr>
      <w:rPr>
        <w:rFonts w:ascii="Courier New" w:hAnsi="Courier New" w:cs="Courier New" w:hint="default"/>
      </w:rPr>
    </w:lvl>
    <w:lvl w:ilvl="2" w:tplc="7E7E2E04" w:tentative="1">
      <w:start w:val="1"/>
      <w:numFmt w:val="bullet"/>
      <w:lvlText w:val=""/>
      <w:lvlJc w:val="left"/>
      <w:pPr>
        <w:ind w:left="2160" w:hanging="360"/>
      </w:pPr>
      <w:rPr>
        <w:rFonts w:ascii="Wingdings" w:hAnsi="Wingdings" w:hint="default"/>
      </w:rPr>
    </w:lvl>
    <w:lvl w:ilvl="3" w:tplc="D81A064E" w:tentative="1">
      <w:start w:val="1"/>
      <w:numFmt w:val="bullet"/>
      <w:lvlText w:val=""/>
      <w:lvlJc w:val="left"/>
      <w:pPr>
        <w:ind w:left="2880" w:hanging="360"/>
      </w:pPr>
      <w:rPr>
        <w:rFonts w:ascii="Symbol" w:hAnsi="Symbol" w:hint="default"/>
      </w:rPr>
    </w:lvl>
    <w:lvl w:ilvl="4" w:tplc="5106CADE" w:tentative="1">
      <w:start w:val="1"/>
      <w:numFmt w:val="bullet"/>
      <w:lvlText w:val="o"/>
      <w:lvlJc w:val="left"/>
      <w:pPr>
        <w:ind w:left="3600" w:hanging="360"/>
      </w:pPr>
      <w:rPr>
        <w:rFonts w:ascii="Courier New" w:hAnsi="Courier New" w:cs="Courier New" w:hint="default"/>
      </w:rPr>
    </w:lvl>
    <w:lvl w:ilvl="5" w:tplc="4000A53A" w:tentative="1">
      <w:start w:val="1"/>
      <w:numFmt w:val="bullet"/>
      <w:lvlText w:val=""/>
      <w:lvlJc w:val="left"/>
      <w:pPr>
        <w:ind w:left="4320" w:hanging="360"/>
      </w:pPr>
      <w:rPr>
        <w:rFonts w:ascii="Wingdings" w:hAnsi="Wingdings" w:hint="default"/>
      </w:rPr>
    </w:lvl>
    <w:lvl w:ilvl="6" w:tplc="2F1C8AE0" w:tentative="1">
      <w:start w:val="1"/>
      <w:numFmt w:val="bullet"/>
      <w:lvlText w:val=""/>
      <w:lvlJc w:val="left"/>
      <w:pPr>
        <w:ind w:left="5040" w:hanging="360"/>
      </w:pPr>
      <w:rPr>
        <w:rFonts w:ascii="Symbol" w:hAnsi="Symbol" w:hint="default"/>
      </w:rPr>
    </w:lvl>
    <w:lvl w:ilvl="7" w:tplc="23DAE402" w:tentative="1">
      <w:start w:val="1"/>
      <w:numFmt w:val="bullet"/>
      <w:lvlText w:val="o"/>
      <w:lvlJc w:val="left"/>
      <w:pPr>
        <w:ind w:left="5760" w:hanging="360"/>
      </w:pPr>
      <w:rPr>
        <w:rFonts w:ascii="Courier New" w:hAnsi="Courier New" w:cs="Courier New" w:hint="default"/>
      </w:rPr>
    </w:lvl>
    <w:lvl w:ilvl="8" w:tplc="C20CBC26" w:tentative="1">
      <w:start w:val="1"/>
      <w:numFmt w:val="bullet"/>
      <w:lvlText w:val=""/>
      <w:lvlJc w:val="left"/>
      <w:pPr>
        <w:ind w:left="6480" w:hanging="360"/>
      </w:pPr>
      <w:rPr>
        <w:rFonts w:ascii="Wingdings" w:hAnsi="Wingdings" w:hint="default"/>
      </w:rPr>
    </w:lvl>
  </w:abstractNum>
  <w:abstractNum w:abstractNumId="15" w15:restartNumberingAfterBreak="0">
    <w:nsid w:val="13A544F3"/>
    <w:multiLevelType w:val="multilevel"/>
    <w:tmpl w:val="5CC6904C"/>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4BE608F"/>
    <w:multiLevelType w:val="multilevel"/>
    <w:tmpl w:val="5B0C33D8"/>
    <w:lvl w:ilvl="0">
      <w:start w:val="1"/>
      <w:numFmt w:val="decimal"/>
      <w:pStyle w:val="Aufzhlungszeichen"/>
      <w:lvlText w:val="%1."/>
      <w:lvlJc w:val="left"/>
      <w:pPr>
        <w:ind w:left="360" w:hanging="360"/>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225"/>
        </w:tabs>
        <w:ind w:left="1225" w:hanging="505"/>
      </w:pPr>
      <w:rPr>
        <w:rFonts w:hint="default"/>
      </w:rPr>
    </w:lvl>
    <w:lvl w:ilvl="3">
      <w:start w:val="1"/>
      <w:numFmt w:val="decimal"/>
      <w:lvlText w:val="%1%2.%3.%4"/>
      <w:lvlJc w:val="left"/>
      <w:pPr>
        <w:tabs>
          <w:tab w:val="num" w:pos="1729"/>
        </w:tabs>
        <w:ind w:left="1729" w:hanging="652"/>
      </w:pPr>
      <w:rPr>
        <w:rFonts w:hint="default"/>
      </w:rPr>
    </w:lvl>
    <w:lvl w:ilvl="4">
      <w:start w:val="1"/>
      <w:numFmt w:val="decimal"/>
      <w:lvlText w:val="%1%2.%3.%4.%5"/>
      <w:lvlJc w:val="left"/>
      <w:pPr>
        <w:tabs>
          <w:tab w:val="num" w:pos="2234"/>
        </w:tabs>
        <w:ind w:left="2234" w:hanging="794"/>
      </w:pPr>
      <w:rPr>
        <w:rFonts w:hint="default"/>
      </w:rPr>
    </w:lvl>
    <w:lvl w:ilvl="5">
      <w:start w:val="1"/>
      <w:numFmt w:val="decimal"/>
      <w:lvlText w:val="%1%2.%3.%4.%5.%6"/>
      <w:lvlJc w:val="left"/>
      <w:pPr>
        <w:tabs>
          <w:tab w:val="num" w:pos="1508"/>
        </w:tabs>
        <w:ind w:left="1508" w:hanging="1151"/>
      </w:pPr>
      <w:rPr>
        <w:rFonts w:hint="default"/>
      </w:rPr>
    </w:lvl>
    <w:lvl w:ilvl="6">
      <w:start w:val="1"/>
      <w:numFmt w:val="decimal"/>
      <w:lvlText w:val="%1%2.%3.%4.%5.%6.%7"/>
      <w:lvlJc w:val="left"/>
      <w:pPr>
        <w:tabs>
          <w:tab w:val="num" w:pos="1655"/>
        </w:tabs>
        <w:ind w:left="1655" w:hanging="1298"/>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39"/>
        </w:tabs>
        <w:ind w:left="1939" w:hanging="1582"/>
      </w:pPr>
      <w:rPr>
        <w:rFonts w:hint="default"/>
      </w:rPr>
    </w:lvl>
  </w:abstractNum>
  <w:abstractNum w:abstractNumId="17" w15:restartNumberingAfterBreak="0">
    <w:nsid w:val="15187B33"/>
    <w:multiLevelType w:val="multilevel"/>
    <w:tmpl w:val="D11CD890"/>
    <w:lvl w:ilvl="0">
      <w:start w:val="1"/>
      <w:numFmt w:val="decimal"/>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A61732"/>
    <w:multiLevelType w:val="multilevel"/>
    <w:tmpl w:val="B31A6BDE"/>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F966B61"/>
    <w:multiLevelType w:val="hybridMultilevel"/>
    <w:tmpl w:val="6BCA8B5A"/>
    <w:lvl w:ilvl="0" w:tplc="94BEC600">
      <w:start w:val="1"/>
      <w:numFmt w:val="lowerLetter"/>
      <w:lvlText w:val="%1."/>
      <w:lvlJc w:val="left"/>
      <w:pPr>
        <w:ind w:left="360" w:hanging="360"/>
      </w:pPr>
    </w:lvl>
    <w:lvl w:ilvl="1" w:tplc="A0B0123E">
      <w:start w:val="1"/>
      <w:numFmt w:val="lowerLetter"/>
      <w:lvlText w:val="%2."/>
      <w:lvlJc w:val="left"/>
      <w:pPr>
        <w:ind w:left="1080" w:hanging="360"/>
      </w:pPr>
    </w:lvl>
    <w:lvl w:ilvl="2" w:tplc="2E668A68">
      <w:start w:val="1"/>
      <w:numFmt w:val="lowerRoman"/>
      <w:lvlText w:val="%3."/>
      <w:lvlJc w:val="right"/>
      <w:pPr>
        <w:ind w:left="1800" w:hanging="180"/>
      </w:pPr>
    </w:lvl>
    <w:lvl w:ilvl="3" w:tplc="5FFE281E">
      <w:start w:val="1"/>
      <w:numFmt w:val="decimal"/>
      <w:lvlText w:val="%4."/>
      <w:lvlJc w:val="left"/>
      <w:pPr>
        <w:ind w:left="2520" w:hanging="360"/>
      </w:pPr>
    </w:lvl>
    <w:lvl w:ilvl="4" w:tplc="60FABF6C">
      <w:start w:val="1"/>
      <w:numFmt w:val="lowerLetter"/>
      <w:lvlText w:val="%5."/>
      <w:lvlJc w:val="left"/>
      <w:pPr>
        <w:ind w:left="3240" w:hanging="360"/>
      </w:pPr>
    </w:lvl>
    <w:lvl w:ilvl="5" w:tplc="0CDE2280">
      <w:start w:val="1"/>
      <w:numFmt w:val="lowerRoman"/>
      <w:lvlText w:val="%6."/>
      <w:lvlJc w:val="right"/>
      <w:pPr>
        <w:ind w:left="3960" w:hanging="180"/>
      </w:pPr>
    </w:lvl>
    <w:lvl w:ilvl="6" w:tplc="000886F4">
      <w:start w:val="1"/>
      <w:numFmt w:val="decimal"/>
      <w:lvlText w:val="%7."/>
      <w:lvlJc w:val="left"/>
      <w:pPr>
        <w:ind w:left="4680" w:hanging="360"/>
      </w:pPr>
    </w:lvl>
    <w:lvl w:ilvl="7" w:tplc="B6349D94">
      <w:start w:val="1"/>
      <w:numFmt w:val="lowerLetter"/>
      <w:lvlText w:val="%8."/>
      <w:lvlJc w:val="left"/>
      <w:pPr>
        <w:ind w:left="5400" w:hanging="360"/>
      </w:pPr>
    </w:lvl>
    <w:lvl w:ilvl="8" w:tplc="E60AB3BA">
      <w:start w:val="1"/>
      <w:numFmt w:val="lowerRoman"/>
      <w:lvlText w:val="%9."/>
      <w:lvlJc w:val="right"/>
      <w:pPr>
        <w:ind w:left="6120" w:hanging="180"/>
      </w:pPr>
    </w:lvl>
  </w:abstractNum>
  <w:abstractNum w:abstractNumId="21" w15:restartNumberingAfterBreak="0">
    <w:nsid w:val="210E40C6"/>
    <w:multiLevelType w:val="multilevel"/>
    <w:tmpl w:val="77963EDE"/>
    <w:lvl w:ilvl="0">
      <w:start w:val="1"/>
      <w:numFmt w:val="ordinal"/>
      <w:lvlText w:val="%1"/>
      <w:lvlJc w:val="left"/>
      <w:pPr>
        <w:tabs>
          <w:tab w:val="num" w:pos="720"/>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225"/>
        </w:tabs>
        <w:ind w:left="1225" w:hanging="505"/>
      </w:pPr>
      <w:rPr>
        <w:rFonts w:hint="default"/>
      </w:rPr>
    </w:lvl>
    <w:lvl w:ilvl="3">
      <w:start w:val="1"/>
      <w:numFmt w:val="decimal"/>
      <w:lvlText w:val="%1%2.%3.%4"/>
      <w:lvlJc w:val="left"/>
      <w:pPr>
        <w:tabs>
          <w:tab w:val="num" w:pos="1729"/>
        </w:tabs>
        <w:ind w:left="1729" w:hanging="652"/>
      </w:pPr>
      <w:rPr>
        <w:rFonts w:hint="default"/>
      </w:rPr>
    </w:lvl>
    <w:lvl w:ilvl="4">
      <w:start w:val="1"/>
      <w:numFmt w:val="decimal"/>
      <w:lvlText w:val="%1%2.%3.%4.%5"/>
      <w:lvlJc w:val="left"/>
      <w:pPr>
        <w:tabs>
          <w:tab w:val="num" w:pos="2234"/>
        </w:tabs>
        <w:ind w:left="2234" w:hanging="794"/>
      </w:pPr>
      <w:rPr>
        <w:rFonts w:hint="default"/>
      </w:rPr>
    </w:lvl>
    <w:lvl w:ilvl="5">
      <w:start w:val="1"/>
      <w:numFmt w:val="decimal"/>
      <w:lvlText w:val="%1%2.%3.%4.%5.%6"/>
      <w:lvlJc w:val="left"/>
      <w:pPr>
        <w:tabs>
          <w:tab w:val="num" w:pos="1508"/>
        </w:tabs>
        <w:ind w:left="1508" w:hanging="1151"/>
      </w:pPr>
      <w:rPr>
        <w:rFonts w:hint="default"/>
      </w:rPr>
    </w:lvl>
    <w:lvl w:ilvl="6">
      <w:start w:val="1"/>
      <w:numFmt w:val="decimal"/>
      <w:lvlText w:val="%1%2.%3.%4.%5.%6.%7"/>
      <w:lvlJc w:val="left"/>
      <w:pPr>
        <w:tabs>
          <w:tab w:val="num" w:pos="1655"/>
        </w:tabs>
        <w:ind w:left="1655" w:hanging="1298"/>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39"/>
        </w:tabs>
        <w:ind w:left="1939" w:hanging="1582"/>
      </w:pPr>
      <w:rPr>
        <w:rFonts w:hint="default"/>
      </w:rPr>
    </w:lvl>
  </w:abstractNum>
  <w:abstractNum w:abstractNumId="22" w15:restartNumberingAfterBreak="0">
    <w:nsid w:val="25D7700A"/>
    <w:multiLevelType w:val="multilevel"/>
    <w:tmpl w:val="D1FC3B74"/>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3" w15:restartNumberingAfterBreak="0">
    <w:nsid w:val="34543580"/>
    <w:multiLevelType w:val="multilevel"/>
    <w:tmpl w:val="6E923D12"/>
    <w:lvl w:ilvl="0">
      <w:start w:val="1"/>
      <w:numFmt w:val="decimal"/>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CDB6CD0"/>
    <w:multiLevelType w:val="multilevel"/>
    <w:tmpl w:val="0DDC3340"/>
    <w:name w:val="2007071614014442322377"/>
    <w:lvl w:ilvl="0">
      <w:start w:val="1"/>
      <w:numFmt w:val="upperLetter"/>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7" w15:restartNumberingAfterBreak="0">
    <w:nsid w:val="473465AA"/>
    <w:multiLevelType w:val="hybridMultilevel"/>
    <w:tmpl w:val="24EE32D0"/>
    <w:lvl w:ilvl="0" w:tplc="AF4438CA">
      <w:start w:val="1"/>
      <w:numFmt w:val="upperRoman"/>
      <w:pStyle w:val="AuflistungRmisch"/>
      <w:lvlText w:val="%1."/>
      <w:lvlJc w:val="left"/>
      <w:pPr>
        <w:tabs>
          <w:tab w:val="num" w:pos="357"/>
        </w:tabs>
        <w:ind w:left="357" w:hanging="357"/>
      </w:pPr>
      <w:rPr>
        <w:rFonts w:hint="default"/>
      </w:rPr>
    </w:lvl>
    <w:lvl w:ilvl="1" w:tplc="16761372" w:tentative="1">
      <w:start w:val="1"/>
      <w:numFmt w:val="lowerLetter"/>
      <w:lvlText w:val="%2."/>
      <w:lvlJc w:val="left"/>
      <w:pPr>
        <w:tabs>
          <w:tab w:val="num" w:pos="1440"/>
        </w:tabs>
        <w:ind w:left="1440" w:hanging="360"/>
      </w:pPr>
    </w:lvl>
    <w:lvl w:ilvl="2" w:tplc="676879C8" w:tentative="1">
      <w:start w:val="1"/>
      <w:numFmt w:val="lowerRoman"/>
      <w:lvlText w:val="%3."/>
      <w:lvlJc w:val="right"/>
      <w:pPr>
        <w:tabs>
          <w:tab w:val="num" w:pos="2160"/>
        </w:tabs>
        <w:ind w:left="2160" w:hanging="180"/>
      </w:pPr>
    </w:lvl>
    <w:lvl w:ilvl="3" w:tplc="700E5B22" w:tentative="1">
      <w:start w:val="1"/>
      <w:numFmt w:val="decimal"/>
      <w:lvlText w:val="%4."/>
      <w:lvlJc w:val="left"/>
      <w:pPr>
        <w:tabs>
          <w:tab w:val="num" w:pos="2880"/>
        </w:tabs>
        <w:ind w:left="2880" w:hanging="360"/>
      </w:pPr>
    </w:lvl>
    <w:lvl w:ilvl="4" w:tplc="B1C68D2A" w:tentative="1">
      <w:start w:val="1"/>
      <w:numFmt w:val="lowerLetter"/>
      <w:lvlText w:val="%5."/>
      <w:lvlJc w:val="left"/>
      <w:pPr>
        <w:tabs>
          <w:tab w:val="num" w:pos="3600"/>
        </w:tabs>
        <w:ind w:left="3600" w:hanging="360"/>
      </w:pPr>
    </w:lvl>
    <w:lvl w:ilvl="5" w:tplc="16A2A2CE" w:tentative="1">
      <w:start w:val="1"/>
      <w:numFmt w:val="lowerRoman"/>
      <w:lvlText w:val="%6."/>
      <w:lvlJc w:val="right"/>
      <w:pPr>
        <w:tabs>
          <w:tab w:val="num" w:pos="4320"/>
        </w:tabs>
        <w:ind w:left="4320" w:hanging="180"/>
      </w:pPr>
    </w:lvl>
    <w:lvl w:ilvl="6" w:tplc="44248096" w:tentative="1">
      <w:start w:val="1"/>
      <w:numFmt w:val="decimal"/>
      <w:lvlText w:val="%7."/>
      <w:lvlJc w:val="left"/>
      <w:pPr>
        <w:tabs>
          <w:tab w:val="num" w:pos="5040"/>
        </w:tabs>
        <w:ind w:left="5040" w:hanging="360"/>
      </w:pPr>
    </w:lvl>
    <w:lvl w:ilvl="7" w:tplc="641AD02E" w:tentative="1">
      <w:start w:val="1"/>
      <w:numFmt w:val="lowerLetter"/>
      <w:lvlText w:val="%8."/>
      <w:lvlJc w:val="left"/>
      <w:pPr>
        <w:tabs>
          <w:tab w:val="num" w:pos="5760"/>
        </w:tabs>
        <w:ind w:left="5760" w:hanging="360"/>
      </w:pPr>
    </w:lvl>
    <w:lvl w:ilvl="8" w:tplc="23C8238E" w:tentative="1">
      <w:start w:val="1"/>
      <w:numFmt w:val="lowerRoman"/>
      <w:lvlText w:val="%9."/>
      <w:lvlJc w:val="right"/>
      <w:pPr>
        <w:tabs>
          <w:tab w:val="num" w:pos="6480"/>
        </w:tabs>
        <w:ind w:left="6480" w:hanging="180"/>
      </w:pPr>
    </w:lvl>
  </w:abstractNum>
  <w:abstractNum w:abstractNumId="28"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F7B57CE"/>
    <w:multiLevelType w:val="hybridMultilevel"/>
    <w:tmpl w:val="9E582982"/>
    <w:lvl w:ilvl="0" w:tplc="E4AC198A">
      <w:start w:val="1"/>
      <w:numFmt w:val="decimal"/>
      <w:pStyle w:val="AuflistungNummern"/>
      <w:lvlText w:val="%1."/>
      <w:lvlJc w:val="left"/>
      <w:pPr>
        <w:ind w:left="720" w:hanging="360"/>
      </w:pPr>
    </w:lvl>
    <w:lvl w:ilvl="1" w:tplc="1F3EE35E" w:tentative="1">
      <w:start w:val="1"/>
      <w:numFmt w:val="lowerLetter"/>
      <w:lvlText w:val="%2."/>
      <w:lvlJc w:val="left"/>
      <w:pPr>
        <w:ind w:left="1440" w:hanging="360"/>
      </w:pPr>
    </w:lvl>
    <w:lvl w:ilvl="2" w:tplc="3112DFB4" w:tentative="1">
      <w:start w:val="1"/>
      <w:numFmt w:val="lowerRoman"/>
      <w:lvlText w:val="%3."/>
      <w:lvlJc w:val="right"/>
      <w:pPr>
        <w:ind w:left="2160" w:hanging="180"/>
      </w:pPr>
    </w:lvl>
    <w:lvl w:ilvl="3" w:tplc="AD4A668C" w:tentative="1">
      <w:start w:val="1"/>
      <w:numFmt w:val="decimal"/>
      <w:lvlText w:val="%4."/>
      <w:lvlJc w:val="left"/>
      <w:pPr>
        <w:ind w:left="2880" w:hanging="360"/>
      </w:pPr>
    </w:lvl>
    <w:lvl w:ilvl="4" w:tplc="A5D692DA" w:tentative="1">
      <w:start w:val="1"/>
      <w:numFmt w:val="lowerLetter"/>
      <w:lvlText w:val="%5."/>
      <w:lvlJc w:val="left"/>
      <w:pPr>
        <w:ind w:left="3600" w:hanging="360"/>
      </w:pPr>
    </w:lvl>
    <w:lvl w:ilvl="5" w:tplc="293061E8" w:tentative="1">
      <w:start w:val="1"/>
      <w:numFmt w:val="lowerRoman"/>
      <w:lvlText w:val="%6."/>
      <w:lvlJc w:val="right"/>
      <w:pPr>
        <w:ind w:left="4320" w:hanging="180"/>
      </w:pPr>
    </w:lvl>
    <w:lvl w:ilvl="6" w:tplc="6AF48A5E" w:tentative="1">
      <w:start w:val="1"/>
      <w:numFmt w:val="decimal"/>
      <w:lvlText w:val="%7."/>
      <w:lvlJc w:val="left"/>
      <w:pPr>
        <w:ind w:left="5040" w:hanging="360"/>
      </w:pPr>
    </w:lvl>
    <w:lvl w:ilvl="7" w:tplc="DEBEC604" w:tentative="1">
      <w:start w:val="1"/>
      <w:numFmt w:val="lowerLetter"/>
      <w:lvlText w:val="%8."/>
      <w:lvlJc w:val="left"/>
      <w:pPr>
        <w:ind w:left="5760" w:hanging="360"/>
      </w:pPr>
    </w:lvl>
    <w:lvl w:ilvl="8" w:tplc="FE20969A" w:tentative="1">
      <w:start w:val="1"/>
      <w:numFmt w:val="lowerRoman"/>
      <w:lvlText w:val="%9."/>
      <w:lvlJc w:val="right"/>
      <w:pPr>
        <w:ind w:left="6480" w:hanging="180"/>
      </w:pPr>
    </w:lvl>
  </w:abstractNum>
  <w:abstractNum w:abstractNumId="30" w15:restartNumberingAfterBreak="0">
    <w:nsid w:val="588246A8"/>
    <w:multiLevelType w:val="hybridMultilevel"/>
    <w:tmpl w:val="D17ACEA2"/>
    <w:lvl w:ilvl="0" w:tplc="2DA2162C">
      <w:start w:val="1"/>
      <w:numFmt w:val="lowerLetter"/>
      <w:pStyle w:val="AuflistungAlphabetisch"/>
      <w:lvlText w:val="%1."/>
      <w:lvlJc w:val="left"/>
      <w:pPr>
        <w:ind w:left="720" w:hanging="360"/>
      </w:pPr>
    </w:lvl>
    <w:lvl w:ilvl="1" w:tplc="D6C864DE" w:tentative="1">
      <w:start w:val="1"/>
      <w:numFmt w:val="lowerLetter"/>
      <w:lvlText w:val="%2."/>
      <w:lvlJc w:val="left"/>
      <w:pPr>
        <w:ind w:left="1440" w:hanging="360"/>
      </w:pPr>
    </w:lvl>
    <w:lvl w:ilvl="2" w:tplc="1D40A4A2" w:tentative="1">
      <w:start w:val="1"/>
      <w:numFmt w:val="lowerRoman"/>
      <w:lvlText w:val="%3."/>
      <w:lvlJc w:val="right"/>
      <w:pPr>
        <w:ind w:left="2160" w:hanging="180"/>
      </w:pPr>
    </w:lvl>
    <w:lvl w:ilvl="3" w:tplc="87EE18B2" w:tentative="1">
      <w:start w:val="1"/>
      <w:numFmt w:val="decimal"/>
      <w:lvlText w:val="%4."/>
      <w:lvlJc w:val="left"/>
      <w:pPr>
        <w:ind w:left="2880" w:hanging="360"/>
      </w:pPr>
    </w:lvl>
    <w:lvl w:ilvl="4" w:tplc="CDC46F64" w:tentative="1">
      <w:start w:val="1"/>
      <w:numFmt w:val="lowerLetter"/>
      <w:lvlText w:val="%5."/>
      <w:lvlJc w:val="left"/>
      <w:pPr>
        <w:ind w:left="3600" w:hanging="360"/>
      </w:pPr>
    </w:lvl>
    <w:lvl w:ilvl="5" w:tplc="DC38ED5E" w:tentative="1">
      <w:start w:val="1"/>
      <w:numFmt w:val="lowerRoman"/>
      <w:lvlText w:val="%6."/>
      <w:lvlJc w:val="right"/>
      <w:pPr>
        <w:ind w:left="4320" w:hanging="180"/>
      </w:pPr>
    </w:lvl>
    <w:lvl w:ilvl="6" w:tplc="AF526426" w:tentative="1">
      <w:start w:val="1"/>
      <w:numFmt w:val="decimal"/>
      <w:lvlText w:val="%7."/>
      <w:lvlJc w:val="left"/>
      <w:pPr>
        <w:ind w:left="5040" w:hanging="360"/>
      </w:pPr>
    </w:lvl>
    <w:lvl w:ilvl="7" w:tplc="921A534E" w:tentative="1">
      <w:start w:val="1"/>
      <w:numFmt w:val="lowerLetter"/>
      <w:lvlText w:val="%8."/>
      <w:lvlJc w:val="left"/>
      <w:pPr>
        <w:ind w:left="5760" w:hanging="360"/>
      </w:pPr>
    </w:lvl>
    <w:lvl w:ilvl="8" w:tplc="7154235A" w:tentative="1">
      <w:start w:val="1"/>
      <w:numFmt w:val="lowerRoman"/>
      <w:lvlText w:val="%9."/>
      <w:lvlJc w:val="right"/>
      <w:pPr>
        <w:ind w:left="6480" w:hanging="180"/>
      </w:pPr>
    </w:lvl>
  </w:abstractNum>
  <w:abstractNum w:abstractNumId="31" w15:restartNumberingAfterBreak="0">
    <w:nsid w:val="5ADF59A7"/>
    <w:multiLevelType w:val="multilevel"/>
    <w:tmpl w:val="46ACB768"/>
    <w:lvl w:ilvl="0">
      <w:start w:val="1"/>
      <w:numFmt w:val="ordinal"/>
      <w:lvlText w:val="%1"/>
      <w:lvlJc w:val="left"/>
      <w:pPr>
        <w:tabs>
          <w:tab w:val="num" w:pos="720"/>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225"/>
        </w:tabs>
        <w:ind w:left="1225" w:hanging="505"/>
      </w:pPr>
      <w:rPr>
        <w:rFonts w:hint="default"/>
      </w:rPr>
    </w:lvl>
    <w:lvl w:ilvl="3">
      <w:start w:val="1"/>
      <w:numFmt w:val="decimal"/>
      <w:lvlText w:val="%1%2.%3.%4"/>
      <w:lvlJc w:val="left"/>
      <w:pPr>
        <w:tabs>
          <w:tab w:val="num" w:pos="1729"/>
        </w:tabs>
        <w:ind w:left="1729" w:hanging="652"/>
      </w:pPr>
      <w:rPr>
        <w:rFonts w:hint="default"/>
      </w:rPr>
    </w:lvl>
    <w:lvl w:ilvl="4">
      <w:start w:val="1"/>
      <w:numFmt w:val="decimal"/>
      <w:lvlText w:val="%1%2.%3.%4.%5"/>
      <w:lvlJc w:val="left"/>
      <w:pPr>
        <w:tabs>
          <w:tab w:val="num" w:pos="2234"/>
        </w:tabs>
        <w:ind w:left="2234" w:hanging="794"/>
      </w:pPr>
      <w:rPr>
        <w:rFonts w:hint="default"/>
      </w:rPr>
    </w:lvl>
    <w:lvl w:ilvl="5">
      <w:start w:val="1"/>
      <w:numFmt w:val="decimal"/>
      <w:lvlText w:val="%1%2.%3.%4.%5.%6"/>
      <w:lvlJc w:val="left"/>
      <w:pPr>
        <w:tabs>
          <w:tab w:val="num" w:pos="1508"/>
        </w:tabs>
        <w:ind w:left="1508" w:hanging="1151"/>
      </w:pPr>
      <w:rPr>
        <w:rFonts w:hint="default"/>
      </w:rPr>
    </w:lvl>
    <w:lvl w:ilvl="6">
      <w:start w:val="1"/>
      <w:numFmt w:val="decimal"/>
      <w:lvlText w:val="%1%2.%3.%4.%5.%6.%7"/>
      <w:lvlJc w:val="left"/>
      <w:pPr>
        <w:tabs>
          <w:tab w:val="num" w:pos="1655"/>
        </w:tabs>
        <w:ind w:left="1655" w:hanging="1298"/>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39"/>
        </w:tabs>
        <w:ind w:left="1939" w:hanging="1582"/>
      </w:pPr>
      <w:rPr>
        <w:rFonts w:hint="default"/>
      </w:rPr>
    </w:lvl>
  </w:abstractNum>
  <w:abstractNum w:abstractNumId="32"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FA74887"/>
    <w:multiLevelType w:val="hybridMultilevel"/>
    <w:tmpl w:val="73DC3F90"/>
    <w:lvl w:ilvl="0" w:tplc="9962CD8A">
      <w:start w:val="1"/>
      <w:numFmt w:val="bullet"/>
      <w:pStyle w:val="Auflistung2Ebene"/>
      <w:lvlText w:val=""/>
      <w:lvlJc w:val="left"/>
      <w:pPr>
        <w:ind w:left="1077" w:hanging="360"/>
      </w:pPr>
      <w:rPr>
        <w:rFonts w:ascii="Symbol" w:hAnsi="Symbol" w:hint="default"/>
      </w:rPr>
    </w:lvl>
    <w:lvl w:ilvl="1" w:tplc="C3CAB850" w:tentative="1">
      <w:start w:val="1"/>
      <w:numFmt w:val="bullet"/>
      <w:lvlText w:val="o"/>
      <w:lvlJc w:val="left"/>
      <w:pPr>
        <w:ind w:left="1797" w:hanging="360"/>
      </w:pPr>
      <w:rPr>
        <w:rFonts w:ascii="Courier New" w:hAnsi="Courier New" w:cs="Courier New" w:hint="default"/>
      </w:rPr>
    </w:lvl>
    <w:lvl w:ilvl="2" w:tplc="8294DB82" w:tentative="1">
      <w:start w:val="1"/>
      <w:numFmt w:val="bullet"/>
      <w:lvlText w:val=""/>
      <w:lvlJc w:val="left"/>
      <w:pPr>
        <w:ind w:left="2517" w:hanging="360"/>
      </w:pPr>
      <w:rPr>
        <w:rFonts w:ascii="Wingdings" w:hAnsi="Wingdings" w:hint="default"/>
      </w:rPr>
    </w:lvl>
    <w:lvl w:ilvl="3" w:tplc="B4605524" w:tentative="1">
      <w:start w:val="1"/>
      <w:numFmt w:val="bullet"/>
      <w:lvlText w:val=""/>
      <w:lvlJc w:val="left"/>
      <w:pPr>
        <w:ind w:left="3237" w:hanging="360"/>
      </w:pPr>
      <w:rPr>
        <w:rFonts w:ascii="Symbol" w:hAnsi="Symbol" w:hint="default"/>
      </w:rPr>
    </w:lvl>
    <w:lvl w:ilvl="4" w:tplc="A7EA2D52" w:tentative="1">
      <w:start w:val="1"/>
      <w:numFmt w:val="bullet"/>
      <w:lvlText w:val="o"/>
      <w:lvlJc w:val="left"/>
      <w:pPr>
        <w:ind w:left="3957" w:hanging="360"/>
      </w:pPr>
      <w:rPr>
        <w:rFonts w:ascii="Courier New" w:hAnsi="Courier New" w:cs="Courier New" w:hint="default"/>
      </w:rPr>
    </w:lvl>
    <w:lvl w:ilvl="5" w:tplc="150A8BC2" w:tentative="1">
      <w:start w:val="1"/>
      <w:numFmt w:val="bullet"/>
      <w:lvlText w:val=""/>
      <w:lvlJc w:val="left"/>
      <w:pPr>
        <w:ind w:left="4677" w:hanging="360"/>
      </w:pPr>
      <w:rPr>
        <w:rFonts w:ascii="Wingdings" w:hAnsi="Wingdings" w:hint="default"/>
      </w:rPr>
    </w:lvl>
    <w:lvl w:ilvl="6" w:tplc="2FB0CAD6" w:tentative="1">
      <w:start w:val="1"/>
      <w:numFmt w:val="bullet"/>
      <w:lvlText w:val=""/>
      <w:lvlJc w:val="left"/>
      <w:pPr>
        <w:ind w:left="5397" w:hanging="360"/>
      </w:pPr>
      <w:rPr>
        <w:rFonts w:ascii="Symbol" w:hAnsi="Symbol" w:hint="default"/>
      </w:rPr>
    </w:lvl>
    <w:lvl w:ilvl="7" w:tplc="127A49E2" w:tentative="1">
      <w:start w:val="1"/>
      <w:numFmt w:val="bullet"/>
      <w:lvlText w:val="o"/>
      <w:lvlJc w:val="left"/>
      <w:pPr>
        <w:ind w:left="6117" w:hanging="360"/>
      </w:pPr>
      <w:rPr>
        <w:rFonts w:ascii="Courier New" w:hAnsi="Courier New" w:cs="Courier New" w:hint="default"/>
      </w:rPr>
    </w:lvl>
    <w:lvl w:ilvl="8" w:tplc="D38066A2" w:tentative="1">
      <w:start w:val="1"/>
      <w:numFmt w:val="bullet"/>
      <w:lvlText w:val=""/>
      <w:lvlJc w:val="left"/>
      <w:pPr>
        <w:ind w:left="6837" w:hanging="360"/>
      </w:pPr>
      <w:rPr>
        <w:rFonts w:ascii="Wingdings" w:hAnsi="Wingdings" w:hint="default"/>
      </w:rPr>
    </w:lvl>
  </w:abstractNum>
  <w:abstractNum w:abstractNumId="34"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CB360CD"/>
    <w:multiLevelType w:val="multilevel"/>
    <w:tmpl w:val="DC38F172"/>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7" w15:restartNumberingAfterBreak="0">
    <w:nsid w:val="76DE7A79"/>
    <w:multiLevelType w:val="multilevel"/>
    <w:tmpl w:val="11203A64"/>
    <w:lvl w:ilvl="0">
      <w:start w:val="1"/>
      <w:numFmt w:val="bullet"/>
      <w:pStyle w:val="Auflistung1Ebene"/>
      <w:lvlText w:val=""/>
      <w:lvlJc w:val="left"/>
      <w:pPr>
        <w:ind w:left="360" w:hanging="360"/>
      </w:pPr>
      <w:rPr>
        <w:rFonts w:ascii="Symbol" w:hAnsi="Symbol" w:hint="default"/>
      </w:rPr>
    </w:lvl>
    <w:lvl w:ilvl="1">
      <w:start w:val="1"/>
      <w:numFmt w:val="bullet"/>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8" w15:restartNumberingAfterBreak="0">
    <w:nsid w:val="7ADC1B1C"/>
    <w:multiLevelType w:val="multilevel"/>
    <w:tmpl w:val="EE5A9B94"/>
    <w:lvl w:ilvl="0">
      <w:start w:val="1"/>
      <w:numFmt w:val="bullet"/>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39" w15:restartNumberingAfterBreak="0">
    <w:nsid w:val="7F326723"/>
    <w:multiLevelType w:val="multilevel"/>
    <w:tmpl w:val="49EEC4F8"/>
    <w:lvl w:ilvl="0">
      <w:start w:val="1"/>
      <w:numFmt w:val="bullet"/>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16cid:durableId="1183083267">
    <w:abstractNumId w:val="9"/>
  </w:num>
  <w:num w:numId="2" w16cid:durableId="1665208833">
    <w:abstractNumId w:val="7"/>
  </w:num>
  <w:num w:numId="3" w16cid:durableId="102043967">
    <w:abstractNumId w:val="6"/>
  </w:num>
  <w:num w:numId="4" w16cid:durableId="473332602">
    <w:abstractNumId w:val="5"/>
  </w:num>
  <w:num w:numId="5" w16cid:durableId="228272139">
    <w:abstractNumId w:val="4"/>
  </w:num>
  <w:num w:numId="6" w16cid:durableId="1009211555">
    <w:abstractNumId w:val="8"/>
  </w:num>
  <w:num w:numId="7" w16cid:durableId="1278684544">
    <w:abstractNumId w:val="3"/>
  </w:num>
  <w:num w:numId="8" w16cid:durableId="207843187">
    <w:abstractNumId w:val="2"/>
  </w:num>
  <w:num w:numId="9" w16cid:durableId="826937909">
    <w:abstractNumId w:val="1"/>
  </w:num>
  <w:num w:numId="10" w16cid:durableId="1615601565">
    <w:abstractNumId w:val="0"/>
  </w:num>
  <w:num w:numId="11" w16cid:durableId="817840148">
    <w:abstractNumId w:val="10"/>
  </w:num>
  <w:num w:numId="12" w16cid:durableId="1167131365">
    <w:abstractNumId w:val="36"/>
  </w:num>
  <w:num w:numId="13" w16cid:durableId="1380864562">
    <w:abstractNumId w:val="22"/>
  </w:num>
  <w:num w:numId="14" w16cid:durableId="865218934">
    <w:abstractNumId w:val="39"/>
  </w:num>
  <w:num w:numId="15" w16cid:durableId="1875995148">
    <w:abstractNumId w:val="38"/>
  </w:num>
  <w:num w:numId="16" w16cid:durableId="1780441819">
    <w:abstractNumId w:val="26"/>
  </w:num>
  <w:num w:numId="17" w16cid:durableId="859322884">
    <w:abstractNumId w:val="34"/>
  </w:num>
  <w:num w:numId="18" w16cid:durableId="2000190740">
    <w:abstractNumId w:val="18"/>
  </w:num>
  <w:num w:numId="19" w16cid:durableId="1116604108">
    <w:abstractNumId w:val="32"/>
  </w:num>
  <w:num w:numId="20" w16cid:durableId="62723798">
    <w:abstractNumId w:val="28"/>
  </w:num>
  <w:num w:numId="21" w16cid:durableId="1845783564">
    <w:abstractNumId w:val="24"/>
  </w:num>
  <w:num w:numId="22" w16cid:durableId="1458260082">
    <w:abstractNumId w:val="25"/>
  </w:num>
  <w:num w:numId="23" w16cid:durableId="820387888">
    <w:abstractNumId w:val="13"/>
  </w:num>
  <w:num w:numId="24" w16cid:durableId="943850031">
    <w:abstractNumId w:val="37"/>
  </w:num>
  <w:num w:numId="25" w16cid:durableId="1112435650">
    <w:abstractNumId w:val="37"/>
  </w:num>
  <w:num w:numId="26" w16cid:durableId="1307707045">
    <w:abstractNumId w:val="30"/>
  </w:num>
  <w:num w:numId="27" w16cid:durableId="110978434">
    <w:abstractNumId w:val="27"/>
  </w:num>
  <w:num w:numId="28" w16cid:durableId="2044862746">
    <w:abstractNumId w:val="21"/>
  </w:num>
  <w:num w:numId="29" w16cid:durableId="125661769">
    <w:abstractNumId w:val="35"/>
  </w:num>
  <w:num w:numId="30" w16cid:durableId="1799908400">
    <w:abstractNumId w:val="35"/>
  </w:num>
  <w:num w:numId="31" w16cid:durableId="1096361410">
    <w:abstractNumId w:val="35"/>
  </w:num>
  <w:num w:numId="32" w16cid:durableId="13242363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546693">
    <w:abstractNumId w:val="11"/>
  </w:num>
  <w:num w:numId="34" w16cid:durableId="19647726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0386191">
    <w:abstractNumId w:val="19"/>
  </w:num>
  <w:num w:numId="36" w16cid:durableId="1617328199">
    <w:abstractNumId w:val="15"/>
  </w:num>
  <w:num w:numId="37" w16cid:durableId="1883322414">
    <w:abstractNumId w:val="23"/>
  </w:num>
  <w:num w:numId="38" w16cid:durableId="1153718032">
    <w:abstractNumId w:val="17"/>
  </w:num>
  <w:num w:numId="39" w16cid:durableId="956912294">
    <w:abstractNumId w:val="12"/>
  </w:num>
  <w:num w:numId="40" w16cid:durableId="1816068414">
    <w:abstractNumId w:val="31"/>
  </w:num>
  <w:num w:numId="41" w16cid:durableId="1071579198">
    <w:abstractNumId w:val="16"/>
  </w:num>
  <w:num w:numId="42" w16cid:durableId="1929001963">
    <w:abstractNumId w:val="29"/>
  </w:num>
  <w:num w:numId="43" w16cid:durableId="2058046728">
    <w:abstractNumId w:val="33"/>
  </w:num>
  <w:num w:numId="44" w16cid:durableId="1727992598">
    <w:abstractNumId w:val="14"/>
  </w:num>
  <w:num w:numId="45" w16cid:durableId="5244474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readOnly" w:enforcement="1"/>
  <w:defaultTabStop w:val="851"/>
  <w:consecutiveHyphenLimit w:val="3"/>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3. April 2022"/>
    <w:docVar w:name="Date.Format.Long.dateValue" w:val="44664"/>
    <w:docVar w:name="OawAttachedTemplate" w:val="2621_V01 Baugesuch auf Familiengartenparzellen.ows"/>
    <w:docVar w:name="OawBuiltInDocProps" w:val="&lt;OawBuiltInDocProps&gt;&lt;default profileUID=&quot;0&quot;&gt;&lt;word&gt;&lt;keywords&gt;&lt;/keywords&gt;&lt;comments&gt;&lt;/comments&gt;&lt;hyperlinkBase&gt;&lt;/hyperlinkBase&gt;&lt;fileName&gt;&lt;/fileName&gt;&lt;category&gt;&lt;/category&gt;&lt;company&gt;&lt;/company&gt;&lt;manager&gt;&lt;/manager&gt;&lt;defaultFilename&gt;&lt;value type=&quot;OawBookmark&quot; name=&quot;Subject&quot;&gt;&lt;separator text=&quot;&quot;&gt;&lt;/separator&gt;&lt;format text=&quot;&quot;&gt;&lt;/format&gt;&lt;/value&gt;&lt;/defaultFilename&gt;&lt;author&gt;&lt;value type=&quot;OawDocProperty&quot; name=&quot;Author.Name&quot;&gt;&lt;separator text=&quot;&quot;&gt;&lt;/separator&gt;&lt;format text=&quot;&quot;&gt;&lt;/format&gt;&lt;/value&gt;&lt;/author&gt;&lt;subject&gt;&lt;value type=&quot;OawDocProperty&quot; name=&quot;BM_Subject&quot;&gt;&lt;separator text=&quot;&quot;&gt;&lt;/separator&gt;&lt;format text=&quot;&quot;&gt;&lt;/format&gt;&lt;/value&gt;&lt;/subject&gt;&lt;/word&gt;&lt;PDF&gt;&lt;keywords&gt;&lt;/keywords&gt;&lt;comments&gt;&lt;/comments&gt;&lt;hyperlinkBase&gt;&lt;/hyperlinkBase&gt;&lt;fileName&gt;&lt;/fileName&gt;&lt;category&gt;&lt;/category&gt;&lt;company&gt;&lt;/company&gt;&lt;manager&gt;&lt;/manager&gt;&lt;defaultFilename&gt;&lt;value type=&quot;OawBookmark&quot; name=&quot;Subject&quot;&gt;&lt;separator text=&quot;&quot;&gt;&lt;/separator&gt;&lt;format text=&quot;&quot;&gt;&lt;/format&gt;&lt;/value&gt;&lt;/defaultFilename&gt;&lt;author&gt;&lt;value type=&quot;OawDocProperty&quot; name=&quot;Author.Name&quot;&gt;&lt;separator text=&quot;&quot;&gt;&lt;/separator&gt;&lt;format text=&quot;&quot;&gt;&lt;/format&gt;&lt;/value&gt;&lt;/author&gt;&lt;subject&gt;&lt;value type=&quot;OawDocProperty&quot; name=&quot;BM_Subject&quot;&gt;&lt;separator text=&quot;&quot;&gt;&lt;/separator&gt;&lt;format text=&quot;&quot;&gt;&lt;/format&gt;&lt;/value&gt;&lt;/subject&gt;&lt;/PDF&gt;&lt;/default&gt;&lt;/OawBuiltInDocProps&gt;_x000d_"/>
    <w:docVar w:name="OawCreatedWithOfficeatworkVersion" w:val=" (4.15.8053)"/>
    <w:docVar w:name="OawCreatedWithProjectID" w:val="stadtluzernch"/>
    <w:docVar w:name="OawCreatedWithProjectVersion" w:val="CD-NEU-2022-077"/>
    <w:docVar w:name="OawDate.Manual" w:val="&lt;document&gt;&lt;OawDateManual name=&quot;Date.Format.Long&quot;&gt;&lt;profile type=&quot;default&quot; UID=&quot;&quot; sameAsDefault=&quot;0&quot;&gt;&lt;format UID=&quot;2021071316423586057157&quot; type=&quot;6&quot; defaultValue=&quot;%OawCreationDate%&quot; dateFormat=&quot;Date.Format.Long&quot;/&gt;&lt;/profile&gt;&lt;/OawDateManual&gt;&lt;/document&gt;"/>
    <w:docVar w:name="oawDefinitionTmpl" w:val="&lt;document&gt;&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BM_Subject&quot;&gt;&lt;profile type=&quot;default&quot; UID=&quot;&quot; sameAsDefault=&quot;0&quot;&gt;&lt;documentProperty UID=&quot;2003070216009988776655&quot; sourceUID=&quot;2003070216009988776655&quot;/&gt;&lt;type type=&quot;WordBookmark&quot;&gt;&lt;WordBookmark name=&quot;Betreff&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Draf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Draf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profile type=&quot;print&quot; UID=&quot;2010062108170000000001&quot; sameAsDefault=&quot;0&quot;&gt;&lt;documentProperty UID=&quot;&quot; dataSourceUID=&quot;&quot;/&gt;&lt;type type=&quot;OawDatabase&quot;&gt;&lt;OawDatabase table=&quot;Data&quot; field=&quot;&quot;/&gt;&lt;/type&gt;&lt;/profile&gt;&lt;profile type=&quot;print&quot; UID=&quot;2010062108170000000002&quot; sameAsDefault=&quot;0&quot;&gt;&lt;documentProperty UID=&quot;&quot; dataSourceUID=&quot;&quot;/&gt;&lt;type type=&quot;OawDatabase&quot;&gt;&lt;OawDatabase table=&quot;Data&quot; field=&quot;&quot;/&gt;&lt;/type&gt;&lt;/profile&gt;&lt;profile type=&quot;print&quot; UID=&quot;2010062108170000000003&quot; sameAsDefault=&quot;0&quot;&gt;&lt;documentProperty UID=&quot;2003060614150123456789&quot; dataSourceUID=&quot;2003060614150123456789&quot;/&gt;&lt;type type=&quot;OawLanguage&quot;&gt;&lt;OawLanguage UID=&quot;Outputprofile.Internal.Draft&quot;/&gt;&lt;/type&gt;&lt;/profile&gt;&lt;profile type=&quot;send&quot; UID=&quot;2010062509230000000000&quot; sameAsDefault=&quot;0&quot;&gt;&lt;documentProperty UID=&quot;&quot; dataSourceUID=&quot;&quot;/&gt;&lt;type type=&quot;OawDatabase&quot;&gt;&lt;OawDatabase table=&quot;Data&quot; field=&quot;&quot;/&gt;&lt;/type&gt;&lt;/profile&gt;&lt;profile type=&quot;save&quot; UID=&quot;2010062411200000000000&quot; sameAsDefault=&quot;0&quot;&gt;&lt;documentProperty UID=&quot;&quot; dataSourceUID=&quot;&quot;/&gt;&lt;type type=&quot;OawDatabase&quot;&gt;&lt;OawDatabase table=&quot;Data&quot; field=&quot;&quot;/&gt;&lt;/type&gt;&lt;/profile&gt;&lt;/OawDocProperty&gt;_x000d__x0009_&lt;OawBookmark name=&quot;Betreff&quot;&gt;&lt;profile type=&quot;default&quot; UID=&quot;&quot; sameAsDefault=&quot;0&quot;&gt;&lt;/profile&gt;&lt;/OawBookmark&gt;_x000d__x0009_&lt;OawBookmark name=&quot;CustomFieldDokumenttyp&quot;&gt;&lt;profile type=&quot;default&quot; UID=&quot;&quot; sameAsDefault=&quot;0&quot;&gt;&lt;documentProperty UID=&quot;2004112217333376588294&quot; dataSourceUID=&quot;prj.2004111209271974627605&quot;/&gt;&lt;type type=&quot;OawCustomFields&quot;&gt;&lt;OawCustomFields table=&quot;Data&quot; field=&quot;Dokumenttyp&quot;/&gt;&lt;/type&gt;&lt;/profile&gt;&lt;/OawBookmark&gt;_x000d__x0009_&lt;OawDocProperty name=&quot;CustomField.Dokumenttyp&quot;&gt;&lt;profile type=&quot;default&quot; UID=&quot;&quot; sameAsDefault=&quot;0&quot;&gt;&lt;documentProperty UID=&quot;2004112217333376588294&quot; dataSourceUID=&quot;prj.2004111209271974627605&quot;/&gt;&lt;type type=&quot;OawCustomFields&quot;&gt;&lt;OawCustomFields table=&quot;Data&quot; field=&quot;Dokumenttyp&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lt;/document&gt;_x000d_"/>
    <w:docVar w:name="OawDistributionEnabled" w:val="&lt;Profiles&gt;&lt;Distribution type=&quot;2&quot; UID=&quot;2021062108170000000001&quot;/&gt;&lt;Distribution type=&quot;2&quot; UID=&quot;2021062108170000000002&quot;/&gt;&lt;Distribution type=&quot;2&quot; UID=&quot;2021062108170000000003&quot;/&gt;&lt;Distribution type=&quot;1&quot; UID=&quot;2021121210395821292110&quot;/&gt;&lt;Distribution type=&quot;1&quot; UID=&quot;2021062509230000000000&quot;/&gt;&lt;Distribution type=&quot;3&quot; UID=&quot;2021121210441235887611&quot;/&gt;&lt;Distribution type=&quot;3&quot; UID=&quot;2021062411200000000000&quot;/&gt;&lt;/Profiles&gt;_x000d_"/>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profile&gt;&lt;profile type=&quot;print&quot; UID=&quot;2003010711185094343750537&quot; sameAsDefault=&quot;0&quot;&gt;&lt;SQL&gt;SELECT Value, UID FROM Data WHERE LCID = '%WhereLCID%';&lt;/SQL&gt;&lt;OawDocProperty name=&quot;Outputprofile.Draft&quot; field=&quot;Outputprofile.Draft&quot;/&gt;&lt;/profile&gt;&lt;profile type=&quot;send&quot; UID=&quot;2003010711200895123470110&quot; sameAsDefault=&quot;0&quot;&gt;&lt;SQL&gt;SELECT Value, UID FROM Data WHERE LCID = '%WhereLCID%';&lt;/SQL&gt;&lt;OawDocProperty name=&quot;Outputprofile.Draft&quot; field=&quot;Outputprofile.Draft&quot;/&gt;&lt;/profile&gt;&lt;profile type=&quot;save&quot; UID=&quot;2004062216425255253277&quot; sameAsDefault=&quot;0&quot;&gt;&lt;SQL&gt;SELECT Value, UID FROM Data WHERE LCID = '%WhereLCID%';&lt;/SQL&gt;&lt;OawDocProperty name=&quot;Outputprofile.Draft&quot; field=&quot;Outputprofile.Draft&quot;/&gt;&lt;/profile&gt;&lt;profile type=&quot;print&quot; UID=&quot;2010062108170000000003&quot; sameAsDefault=&quot;0&quot;&gt;&lt;SQL&gt;SELECT Value, UID FROM Data WHERE LCID = '%WhereLCID%';&lt;/SQL&gt;&lt;OawDocProperty name=&quot;Outputprofile.Draft&quot; field=&quot;Outputprofile.Internal.Draft&quot;/&gt;&lt;/profile&gt;&lt;/source&gt;"/>
    <w:docVar w:name="OawDocProp.2004112217333376588294" w:val="&lt;source&gt;&lt;Fields List=&quot;Dokumenttyp&quot;/&gt;&lt;profile type=&quot;default&quot; UID=&quot;&quot; sameAsDefault=&quot;0&quot;&gt;&lt;OawBookmark name=&quot;CustomFieldDokumenttyp&quot; field=&quot;Dokumenttyp&quot;/&gt;&lt;OawDocProperty name=&quot;CustomField.Dokumenttyp&quot; field=&quot;Dokumenttyp&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Profile SelectedUID=&quot;&quot;&gt;&lt;DocProp UID=&quot;20090509155555553748881&quot; EntryUID=&quot;&quot; UserInformation=&quot;Data from SAP&quot; Interface=&quot;-1&quot;&gt;&lt;/DocProp&gt;&lt;DocProp UID=&quot;2002122011014149059130932&quot; EntryUID=&quot;2010083109091560&quot; PrimaryUID=&quot;ClientSuite&quot;&gt;&lt;Field Name=&quot;IDName&quot; Value=&quot;UMD, TBA, Stadtgrün&quot;/&gt;&lt;Field Name=&quot;OrganisationZeile1&quot; Value=&quot;Stadt&quot;/&gt;&lt;Field Name=&quot;OrganisationZeile2&quot; Value=&quot;Luzern&quot;/&gt;&lt;Field Name=&quot;Abteilung&quot; Value=&quot;Stadtgrün&quot;/&gt;&lt;Field Name=&quot;Direktion&quot; Value=&quot;Umwelt- und Mobilitätsdirektion&quot;/&gt;&lt;Field Name=&quot;Dienstabteilung&quot; Value=&quot;Tiefbauamt&quot;/&gt;&lt;Field Name=&quot;AbteilungKurz&quot; Value=&quot;STG&quot;/&gt;&lt;Field Name=&quot;Briefabsender&quot; Value=&quot;&quot;/&gt;&lt;Field Name=&quot;Bereich&quot; Value=&quot;Stadtgrün&quot;/&gt;&lt;Field Name=&quot;Address1&quot; Value=&quot;Industriestrasse 6&quot;/&gt;&lt;Field Name=&quot;PLZ&quot; Value=&quot;6005&quot;/&gt;&lt;Field Name=&quot;Ort&quot; Value=&quot;Luzern&quot;/&gt;&lt;Field Name=&quot;DatumOrt&quot; Value=&quot;Luzern&quot;/&gt;&lt;Field Name=&quot;Telefon&quot; Value=&quot;041 208 86 86&quot;/&gt;&lt;Field Name=&quot;Fax&quot; Value=&quot;&quot;/&gt;&lt;Field Name=&quot;Email&quot; Value=&quot;stadtgruen@stadtluzern.ch&quot;/&gt;&lt;Field Name=&quot;Internet&quot; Value=&quot;www.stadtgruen.stadtluzern.ch&quot;/&gt;&lt;Field Name=&quot;Hinweis&quot; Value=&quot;&quot;/&gt;&lt;Field Name=&quot;LogoColor&quot; Value=&quot;%Logos%\StadtLuzern_Logo.Farbig.2100.347.gif&quot;/&gt;&lt;Field Name=&quot;LogoBlackWhite&quot; Value=&quot;%Logos%\StadtLuzern_Logo.Schwarz.2100.347.gif&quot;/&gt;&lt;Field Name=&quot;LogoGrey&quot; Value=&quot;%Logos%\StadtLuzern_Logo.Grau.2100.347.gif&quot;/&gt;&lt;Field Name=&quot;Data_UID&quot; Value=&quot;2010083109091560&quot;/&gt;&lt;Field Name=&quot;Field_Name&quot; Value=&quot;&quot;/&gt;&lt;Field Name=&quot;Field_UID&quot; Value=&quot;&quot;/&gt;&lt;Field Name=&quot;ML_LCID&quot; Value=&quot;&quot;/&gt;&lt;Field Name=&quot;ML_Value&quot; Value=&quot;&quot;/&gt;&lt;Field Name=&quot;SelectedUID&quot; Value=&quot;2004123010144120300001&quot;/&gt;&lt;/DocProp&gt;&lt;DocProp UID=&quot;2006040509495284662868&quot; EntryUID=&quot;2003121817293296325874&quot; PrimaryUID=&quot;ClientSuite&quot;&gt;&lt;Field Name=&quot;IDName&quot; Value=&quot;(Leer)&quot;/&gt;&lt;Field Name=&quot;SelectedUID&quot; Value=&quot;2004123010144120300001&quot;/&gt;&lt;/DocProp&gt;&lt;DocProp UID=&quot;200212191811121321310321301031x&quot; EntryUID=&quot;2003121817293296325874&quot; PrimaryUID=&quot;ClientSuite&quot;&gt;&lt;Field Name=&quot;IDName&quot; Value=&quot;(Leer)&quot;/&gt;&lt;Field Name=&quot;SelectedUID&quot; Value=&quot;2004123010144120300001&quot;/&gt;&lt;/DocProp&gt;&lt;DocProp UID=&quot;2003080714212273705547&quot; EntryUID=&quot;&quot; UserInformation=&quot;Data from SAP&quot; Interface=&quot;-1&quot;&gt;&lt;Field Name=&quot;WizardFirstRun&quot; Value=&quot;[Text]&quot;/&gt;&lt;Field Name=&quot;SelectedUID&quot; Value=&quot;2004123010144120300001&quot;/&gt;&lt;/DocProp&gt;&lt;DocProp UID=&quot;2002122010583847234010578&quot; EntryUID=&quot;2003121817293296325874&quot; PrimaryUID=&quot;ClientSuite&quot;&gt;&lt;Field Name=&quot;IDName&quot; Value=&quot;(Leer)&quot;/&gt;&lt;Field Name=&quot;SelectedUID&quot; Value=&quot;2004123010144120300001&quot;/&gt;&lt;/DocProp&gt;&lt;DocProp UID=&quot;2003061115381095709037&quot; EntryUID=&quot;2003121817293296325874&quot; PrimaryUID=&quot;ClientSuite&quot;&gt;&lt;Field Name=&quot;IDName&quot; Value=&quot;(Leer)&quot;/&gt;&lt;Field Name=&quot;SelectedUID&quot; Value=&quot;2004123010144120300001&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10061818300000000000&quot; EntryUID=&quot;&quot; UserInformation=&quot;Data from SAP&quot; Interface=&quot;-1&quot;&gt;&lt;/DocProp&gt;&lt;DocProp UID=&quot;2021110211380053564907&quot; EntryUID=&quot;&quot; UserInformation=&quot;Data from SAP&quot; Interface=&quot;-1&quot;&gt;&lt;/DocProp&gt;&lt;DocProp UID=&quot;2010070709110000000001&quot; EntryUID=&quot;&quot; UserInformation=&quot;Data from SAP&quot; Interface=&quot;-1&quot;&gt;&lt;/DocProp&gt;&lt;DocProp UID=&quot;2010080510580000000100&quot; EntryUID=&quot;&quot; UserInformation=&quot;Data from SAP&quot; Interface=&quot;-1&quot;&gt;&lt;/DocProp&gt;&lt;DocProp UID=&quot;2010080511260000000001&quot; EntryUID=&quot;&quot; UserInformation=&quot;Data from SAP&quot; Interface=&quot;-1&quot;&gt;&lt;/DocProp&gt;&lt;DocProp UID=&quot;2022020109365829821666&quot; EntryUID=&quot;&quot; UserInformation=&quot;Data from SAP&quot; Interface=&quot;-1&quot;&gt;&lt;/DocProp&gt;&lt;DocProp UID=&quot;2004112217333376588294&quot; EntryUID=&quot;2004123010144120300001&quot; PrimaryUID=&quot;ClientSuite&quot; Active=&quot;true&quot;&gt;&lt;Field UID=&quot;2021072014470287294399&quot; Name=&quot;Dokumenttyp&quot; Value=&quot;&quot;/&gt;&lt;Field UID=&quot;2021072214122214937908&quot; Name=&quot;Klassifikation&quot; Value=&quot;&quot;/&gt;&lt;/DocProp&gt;&lt;/Profile&gt;_x000d_"/>
    <w:docVar w:name="OawDocumentLanguageID" w:val="2055"/>
    <w:docVar w:name="OawDocumentPageSelectIDName" w:val="A4Portrait"/>
    <w:docVar w:name="OawFormulas2InDocument" w:val="0"/>
    <w:docVar w:name="OawFormulasInDocument" w:val="0"/>
    <w:docVar w:name="oawMacro" w:val="&lt;empty/&gt;"/>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Button&quot; IDName=&quot;PictureDescription&quot; Icon=&quot;3546&quot; Label=&quot;&amp;lt;translate&amp;gt;Style.PictureDescription&amp;lt;/translate&amp;gt;&quot; Command=&quot;StyleApply&quot; Parameter=&quot;Bildlegende&quot;/&gt;_x000d_&lt;Item Type=&quot;Separato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ListWithSymbolsLevel1&quot; Icon=&quot;3546&quot; Label=&quot;Auflistung 1. Ebene&quot; Command=&quot;StyleApply&quot; Parameter=&quot;Auflistung 1. Ebene&quot;/&gt;_x000d_&lt;Item Type=&quot;Button&quot; IDName=&quot;ListWithSymbolsLevel2&quot; Icon=&quot;3546&quot; Label=&quot;Auflistung 2. Ebene&quot; Command=&quot;StyleApply&quot; Parameter=&quot;Auflistung 2. Ebene&quot;/&gt;_x000d_&lt;Item Type=&quot;Button&quot; IDName=&quot;ListWithNumbers1&quot; Icon=&quot;3546&quot; Label=&quot;Nummerierung 1&quot; Command=&quot;StyleApply&quot; Parameter=&quot;Auflistung Nummern&quot;/&gt;_x000d_&lt;Item Type=&quot;Button&quot; IDName=&quot;ListWithSymbolsAfterNumbersLevel1&quot; Icon=&quot;3546&quot; Label=&quot;Auflistung 1. Ebene nach Nummerierung&quot; Command=&quot;StyleApply&quot; Parameter=&quot;Auflistung 1. Ebene nach Nummerierung&quot;/&gt;_x000d_&lt;Item Type=&quot;Button&quot; IDName=&quot;ListWithSymbolsAfterNumbersLevel2&quot; Icon=&quot;3546&quot; Label=&quot;Auflistung 2. Ebene nach Nummerierung&quot; Command=&quot;StyleApply&quot; Parameter=&quot;Auflistung 2. Ebene nach Nummerierung&quot;/&gt;_x000d_&lt;Item Type=&quot;Button&quot; IDName=&quot;ListWithNumbersI&quot; Icon=&quot;3546&quot; Label=&quot;Römische Ziffern&quot; Command=&quot;StyleApply&quot; Parameter=&quot;Auflistung Römisch&quot;/&gt;_x000d_&lt;Item Type=&quot;Button&quot; IDName=&quot;ListWithCharacters&quot; Icon=&quot;3546&quot; Label=&quot;Auflistung Alphabet&quot; Command=&quot;StyleApply&quot; Parameter=&quot;Auflistung Alphabetisch&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Button&quot; IDName=&quot;Heading5&quot; Icon=&quot;3546&quot; Label=&quot;&amp;lt;translate&amp;gt;Style.Heading5&amp;lt;/translate&amp;gt;&quot; Command=&quot;StyleApply&quot; Parameter=&quot;-6&quot;/&gt;_x000d_&lt;Item Type=&quot;Separator&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Untertitel&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Outputprofile.Draft&quot;/&gt;&lt;/documentProperty&gt;&lt;documentProperty UID=&quot;2003070216009988776655&quot;&gt;&lt;OawDocProperty name=&quot;BM_Subject&quot; field=&quot;Betreff&quot;/&gt;&lt;/documentProperty&gt;&lt;/source&gt;"/>
    <w:docVar w:name="OawPrint.2006120711380151760646"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2010062108170000000001"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2010062108170000000002"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2010062108170000000003" w:val="&lt;source&gt;&lt;documentProperty UID=&quot;2003060614150123456789&quot;&gt;&lt;SQL&gt;SELECT Value, UID FROM Data WHERE LCID = '%WhereLCID%';&lt;/SQL&gt;&lt;OawDocProperty name=&quot;Outputprofile.Draft&quot; field=&quot;Outputprofile.Internal.Draft&quot;/&gt;&lt;/documentProperty&gt;&lt;documentProperty UID=&quot;2003070216009988776655&quot;&gt;&lt;OawDocProperty name=&quot;BM_Subject&quot; field=&quot;Betreff&quot;/&gt;&lt;/documentProperty&gt;&lt;/source&gt;"/>
    <w:docVar w:name="OawPrint.3"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4"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erTray.2003010711185094343750537" w:val="document.firstpage:=2003061718080779000241;document.otherpages:=2003061718080779000241;"/>
    <w:docVar w:name="OawPrinterTray.2006120711380151760646" w:val="document.firstpage:=2003061718064858105452;document.otherpages:=200306171806485810545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Restore.2006120711380151760646"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Restore.2010062108170000000001"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Restore.2010062108170000000002"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Restore.2010062108170000000003"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Restore.3"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intRestore.4"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ProjectID" w:val="stadtluzernch"/>
    <w:docVar w:name="OawRecipients" w:val="&lt;Recipients&gt;&lt;Recipient PrimaryUID=&quot;ClientSuite&quot;&gt;&lt;WizardFirstRun&gt;[Text]&lt;/WizardFirstRun&gt;&lt;UID&gt;2022041307532863430669&lt;/UID&gt;&lt;MappingTableActive&gt;-1&lt;/MappingTableActive&gt;&lt;FormattedFullAddress&gt;&lt;/FormattedFullAddress&gt;&lt;/Recipient&gt;&lt;/Recipients&gt;_x000d_"/>
    <w:docVar w:name="OawSave.2004062216425255253277" w:val="&lt;source&gt;&lt;documentProperty UID=&quot;2003060614150123456789&quot;&gt;&lt;SQL&gt;SELECT Value, UID FROM Data WHERE LCID = '%WhereLCID%';&lt;/SQL&gt;&lt;OawDocProperty name=&quot;Outputprofile.Draft&quot; field=&quot;Outputprofile.Draft&quot;/&gt;&lt;/documentProperty&gt;&lt;documentProperty UID=&quot;2003070216009988776655&quot;&gt;&lt;OawDocProperty name=&quot;BM_Subject&quot; field=&quot;Betreff&quot;/&gt;&lt;/documentProperty&gt;&lt;/source&gt;"/>
    <w:docVar w:name="OawSave.2006120514401556040061"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ave.2006121210441235887611"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ave.2010062411200000000000"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aveRestore.2006120514401556040061"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aveRestore.2006121210441235887611"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aveRestore.2010062411200000000000"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509155555553748881" w:val="&lt;empty/&gt;"/>
    <w:docVar w:name="OawSelectedSource.2009082513331568340343" w:val="&lt;empty/&gt;"/>
    <w:docVar w:name="OawSelectedSource.2010061818300000000000" w:val="&lt;empty/&gt;"/>
    <w:docVar w:name="OawSelectedSource.2010070709110000000001" w:val="&lt;empty/&gt;"/>
    <w:docVar w:name="OawSelectedSource.2010080510580000000100" w:val="&lt;empty/&gt;"/>
    <w:docVar w:name="OawSelectedSource.2010080511260000000001" w:val="&lt;empty/&gt;"/>
    <w:docVar w:name="OawSelectedSource.2021110211380053564907" w:val="&lt;empty/&gt;"/>
    <w:docVar w:name="OawSelectedSource.2022020109365829821666" w:val="&lt;empty/&gt;"/>
    <w:docVar w:name="OawSend.2003010711200895123470110" w:val="&lt;source&gt;&lt;documentProperty UID=&quot;2003060614150123456789&quot;&gt;&lt;SQL&gt;SELECT Value, UID FROM Data WHERE LCID = '%WhereLCID%';&lt;/SQL&gt;&lt;OawDocProperty name=&quot;Outputprofile.Draft&quot; field=&quot;Outputprofile.Draft&quot;/&gt;&lt;/documentProperty&gt;&lt;documentProperty UID=&quot;2003070216009988776655&quot;&gt;&lt;OawDocProperty name=&quot;BM_Subject&quot; field=&quot;Betreff&quot;/&gt;&lt;/documentProperty&gt;&lt;/source&gt;"/>
    <w:docVar w:name="OawSend.2006120514175878093883"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end.2006121210395821292110"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end.2010062509230000000000"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endRestore.2006120514175878093883"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endRestore.2006121210395821292110"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SendRestore.2010062509230000000000" w:val="&lt;source&gt;&lt;documentProperty UID=&quot;&quot;&gt;&lt;Fields List=&quot;&quot;/&gt;&lt;OawDocProperty name=&quot;Outputprofile.Draft&quot; field=&quot;&quot;/&gt;&lt;/documentProperty&gt;&lt;documentProperty UID=&quot;2003070216009988776655&quot;&gt;&lt;OawDocProperty name=&quot;BM_Subject&quot; field=&quot;Betreff&quot;/&gt;&lt;/documentProperty&gt;&lt;/source&gt;"/>
    <w:docVar w:name="OawTemplateProperties" w:val="password:=&lt;Semicolon/&gt;MnO`rrvnqc.=;jumpToFirstField:=1;dotReverenceRemove:=1;resizeA4Letter:=0;unpdateDocPropsOnNewOnly:=0;showAllNoteItems:=0;CharCodeChecked:=;CharCodeUnchecked:=;WizardSteps:=0|1|4;DocumentTitle:=;DisplayName:=;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CustomFieldDokumenttyp&quot; Label=&quot;&amp;lt;translate&amp;gt;SmartTemplate.DocumentType&amp;lt;/translate&amp;gt;&quot; Style=&quot;Betreff&quot;/&gt;_x000d_&lt;Bookmark Name=&quot;Betreff&quot; Label=&quot;&amp;lt;translate&amp;gt;SmartTemplate.Subject&amp;lt;/translate&amp;gt;&quot; Style=&quot;Betreff&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gt;_x000d__x000a_    &lt;LayoutSet IdName=&quot;allPages&quot; Label=&quot;allPages&quot; IsSelected=&quot;true&quot; IsExpanded=&quot;true&quot;&gt;_x000d__x000a_      &lt;PageSetups&gt;_x000d__x000a_        &lt;PageSetup IdName=&quot;A4Portrait&quot; Label=&quot;A4 Portrait&quot; PaperSize=&quot;A4&quot; Orientation=&quot;Portrait&quot; IsSelected=&quot;false&quot;&gt;_x000d__x000a_          &lt;TopMargin Unit=&quot;cm&quot;&gt;5&lt;/TopMargin&gt;_x000d__x000a_          &lt;LeftMargin Unit=&quot;cm&quot;&gt;2&lt;/LeftMargin&gt;_x000d__x000a_          &lt;RightMargin Unit=&quot;cm&quot;&gt;15&lt;/RightMargin&gt;_x000d__x000a_          &lt;BottomMargin Unit=&quot;cm&quot;&gt;3&lt;/BottomMargin&gt;_x000d__x000a_          &lt;Gutter Unit=&quot;cm&quot;&gt;0&lt;/Gutter&gt;_x000d__x000a_          &lt;HeaderDistance Unit=&quot;cm&quot;&gt;1&lt;/HeaderDistance&gt;_x000d__x000a_          &lt;FooterDistance Unit=&quot;cm&quot;&gt;1&lt;/FooterDistance&gt;_x000d__x000a_        &lt;/PageSetup&gt;_x000d__x000a_        &lt;PageSetup IdName=&quot;USLetterPortrait&quot; Label=&quot;US Letter Portrait&quot; PaperSize=&quot;Letter&quot; Orientation=&quot;Portrait&quot; IsSelected=&quot;false&quot;&gt;_x000d__x000a_          &lt;TopMargin Unit=&quot;cm&quot;&gt;5&lt;/TopMargin&gt;_x000d__x000a_          &lt;LeftMargin Unit=&quot;cm&quot;&gt;2&lt;/LeftMargin&gt;_x000d__x000a_          &lt;RightMargin Unit=&quot;cm&quot;&gt;15&lt;/RightMargin&gt;_x000d__x000a_          &lt;BottomMargin Unit=&quot;cm&quot;&gt;3&lt;/BottomMargin&gt;_x000d__x000a_          &lt;Gutter Unit=&quot;cm&quot;&gt;0&lt;/Gutter&gt;_x000d__x000a_          &lt;HeaderDistance Unit=&quot;cm&quot;&gt;1&lt;/HeaderDistance&gt;_x000d__x000a_          &lt;FooterDistance Unit=&quot;cm&quot;&gt;1&lt;/FooterDistance&gt;_x000d__x000a_        &lt;/PageSetup&gt;_x000d__x000a_      &lt;/PageSetups&gt;_x000d__x000a_    &lt;/LayoutSet&gt;_x000d__x000a_  &lt;/LayoutSets&gt;_x000d__x000a_  &lt;Pictures /&gt;_x000d__x000a_  &lt;PaperSettings /&gt;_x000d__x000a_&lt;/WordMasterTemplateConfiguration&gt;"/>
  </w:docVars>
  <w:rsids>
    <w:rsidRoot w:val="00724B14"/>
    <w:rsid w:val="00002702"/>
    <w:rsid w:val="00004EE1"/>
    <w:rsid w:val="00006271"/>
    <w:rsid w:val="00007696"/>
    <w:rsid w:val="000108E9"/>
    <w:rsid w:val="0001511D"/>
    <w:rsid w:val="00015DD5"/>
    <w:rsid w:val="00017399"/>
    <w:rsid w:val="00021A56"/>
    <w:rsid w:val="000238F3"/>
    <w:rsid w:val="00024B0A"/>
    <w:rsid w:val="000260A8"/>
    <w:rsid w:val="000276B5"/>
    <w:rsid w:val="00031B57"/>
    <w:rsid w:val="00032D8D"/>
    <w:rsid w:val="00033A9E"/>
    <w:rsid w:val="00034397"/>
    <w:rsid w:val="000366AF"/>
    <w:rsid w:val="00040885"/>
    <w:rsid w:val="00040FD6"/>
    <w:rsid w:val="00041DD9"/>
    <w:rsid w:val="00044DB5"/>
    <w:rsid w:val="0005055C"/>
    <w:rsid w:val="000509B8"/>
    <w:rsid w:val="00050BE6"/>
    <w:rsid w:val="0005277D"/>
    <w:rsid w:val="0005442F"/>
    <w:rsid w:val="00055FA5"/>
    <w:rsid w:val="00056A3A"/>
    <w:rsid w:val="00060D31"/>
    <w:rsid w:val="00062C3F"/>
    <w:rsid w:val="00066C5A"/>
    <w:rsid w:val="00071D36"/>
    <w:rsid w:val="00071FF2"/>
    <w:rsid w:val="0007293B"/>
    <w:rsid w:val="0008000D"/>
    <w:rsid w:val="00084D84"/>
    <w:rsid w:val="000857B4"/>
    <w:rsid w:val="0008617F"/>
    <w:rsid w:val="00087EB3"/>
    <w:rsid w:val="000908CB"/>
    <w:rsid w:val="00090F1F"/>
    <w:rsid w:val="00093B96"/>
    <w:rsid w:val="000961E2"/>
    <w:rsid w:val="000A21C6"/>
    <w:rsid w:val="000A4843"/>
    <w:rsid w:val="000A576D"/>
    <w:rsid w:val="000A60AC"/>
    <w:rsid w:val="000A67FE"/>
    <w:rsid w:val="000A7BE1"/>
    <w:rsid w:val="000B3AF8"/>
    <w:rsid w:val="000B3B9B"/>
    <w:rsid w:val="000C04C6"/>
    <w:rsid w:val="000C5A6A"/>
    <w:rsid w:val="000D13C6"/>
    <w:rsid w:val="000E423C"/>
    <w:rsid w:val="000E4F25"/>
    <w:rsid w:val="000E5994"/>
    <w:rsid w:val="000E7554"/>
    <w:rsid w:val="000E77D3"/>
    <w:rsid w:val="000E7C52"/>
    <w:rsid w:val="000F11E4"/>
    <w:rsid w:val="000F4427"/>
    <w:rsid w:val="000F79CA"/>
    <w:rsid w:val="000F7A29"/>
    <w:rsid w:val="00100419"/>
    <w:rsid w:val="00103ECC"/>
    <w:rsid w:val="00104BB7"/>
    <w:rsid w:val="00105406"/>
    <w:rsid w:val="001056B6"/>
    <w:rsid w:val="0011173C"/>
    <w:rsid w:val="0011312B"/>
    <w:rsid w:val="00114F68"/>
    <w:rsid w:val="00116492"/>
    <w:rsid w:val="0011764E"/>
    <w:rsid w:val="00120239"/>
    <w:rsid w:val="00121AFE"/>
    <w:rsid w:val="00121DDB"/>
    <w:rsid w:val="001227B2"/>
    <w:rsid w:val="0012335B"/>
    <w:rsid w:val="00125988"/>
    <w:rsid w:val="00126FC9"/>
    <w:rsid w:val="001277BB"/>
    <w:rsid w:val="00130009"/>
    <w:rsid w:val="00131736"/>
    <w:rsid w:val="001349C9"/>
    <w:rsid w:val="00137978"/>
    <w:rsid w:val="001444C9"/>
    <w:rsid w:val="001445DB"/>
    <w:rsid w:val="00144F3D"/>
    <w:rsid w:val="00145EB8"/>
    <w:rsid w:val="00147AC7"/>
    <w:rsid w:val="0015171E"/>
    <w:rsid w:val="00151E12"/>
    <w:rsid w:val="001543B5"/>
    <w:rsid w:val="00155730"/>
    <w:rsid w:val="00155BB8"/>
    <w:rsid w:val="001628EB"/>
    <w:rsid w:val="00164238"/>
    <w:rsid w:val="00164A6D"/>
    <w:rsid w:val="0017090F"/>
    <w:rsid w:val="00172537"/>
    <w:rsid w:val="001746D5"/>
    <w:rsid w:val="001772E9"/>
    <w:rsid w:val="00181F94"/>
    <w:rsid w:val="00182010"/>
    <w:rsid w:val="00184AC1"/>
    <w:rsid w:val="00186D97"/>
    <w:rsid w:val="00192316"/>
    <w:rsid w:val="00192671"/>
    <w:rsid w:val="00192A09"/>
    <w:rsid w:val="001A0D83"/>
    <w:rsid w:val="001A20FC"/>
    <w:rsid w:val="001A3AFA"/>
    <w:rsid w:val="001A5CFE"/>
    <w:rsid w:val="001B00F3"/>
    <w:rsid w:val="001B0364"/>
    <w:rsid w:val="001B05F9"/>
    <w:rsid w:val="001B0C90"/>
    <w:rsid w:val="001B0E6D"/>
    <w:rsid w:val="001B325C"/>
    <w:rsid w:val="001B3B5E"/>
    <w:rsid w:val="001C1D4A"/>
    <w:rsid w:val="001C42DD"/>
    <w:rsid w:val="001C7C60"/>
    <w:rsid w:val="001D1991"/>
    <w:rsid w:val="001D61A1"/>
    <w:rsid w:val="001E0FB5"/>
    <w:rsid w:val="001E1357"/>
    <w:rsid w:val="001E2A82"/>
    <w:rsid w:val="001E7DF4"/>
    <w:rsid w:val="001F0974"/>
    <w:rsid w:val="001F3911"/>
    <w:rsid w:val="001F3D06"/>
    <w:rsid w:val="001F5040"/>
    <w:rsid w:val="0020119C"/>
    <w:rsid w:val="00203362"/>
    <w:rsid w:val="00203DB9"/>
    <w:rsid w:val="00205F62"/>
    <w:rsid w:val="00207DB6"/>
    <w:rsid w:val="00210D8E"/>
    <w:rsid w:val="002121A4"/>
    <w:rsid w:val="00215A44"/>
    <w:rsid w:val="002172DD"/>
    <w:rsid w:val="002228B6"/>
    <w:rsid w:val="002231DC"/>
    <w:rsid w:val="0022436B"/>
    <w:rsid w:val="00227159"/>
    <w:rsid w:val="002315B5"/>
    <w:rsid w:val="00232B05"/>
    <w:rsid w:val="00240494"/>
    <w:rsid w:val="00243107"/>
    <w:rsid w:val="00247C37"/>
    <w:rsid w:val="00250B51"/>
    <w:rsid w:val="00253748"/>
    <w:rsid w:val="00255F72"/>
    <w:rsid w:val="002571B1"/>
    <w:rsid w:val="00257ABE"/>
    <w:rsid w:val="002645DC"/>
    <w:rsid w:val="0026666F"/>
    <w:rsid w:val="0026709B"/>
    <w:rsid w:val="00267256"/>
    <w:rsid w:val="00271915"/>
    <w:rsid w:val="0027318D"/>
    <w:rsid w:val="00276705"/>
    <w:rsid w:val="00276ED0"/>
    <w:rsid w:val="002806CF"/>
    <w:rsid w:val="00280CBD"/>
    <w:rsid w:val="00285B75"/>
    <w:rsid w:val="0028795D"/>
    <w:rsid w:val="00291F73"/>
    <w:rsid w:val="00294402"/>
    <w:rsid w:val="00295852"/>
    <w:rsid w:val="002A0832"/>
    <w:rsid w:val="002A14F4"/>
    <w:rsid w:val="002A4481"/>
    <w:rsid w:val="002A53C0"/>
    <w:rsid w:val="002A688E"/>
    <w:rsid w:val="002A6AC8"/>
    <w:rsid w:val="002A7EF8"/>
    <w:rsid w:val="002B07FC"/>
    <w:rsid w:val="002B2862"/>
    <w:rsid w:val="002B3964"/>
    <w:rsid w:val="002C0633"/>
    <w:rsid w:val="002C161E"/>
    <w:rsid w:val="002C46C4"/>
    <w:rsid w:val="002C585D"/>
    <w:rsid w:val="002C5D1B"/>
    <w:rsid w:val="002D22E6"/>
    <w:rsid w:val="002D35BD"/>
    <w:rsid w:val="002E0B33"/>
    <w:rsid w:val="002E15EB"/>
    <w:rsid w:val="002E4860"/>
    <w:rsid w:val="002E52C3"/>
    <w:rsid w:val="002E5AA4"/>
    <w:rsid w:val="002E6FA1"/>
    <w:rsid w:val="002F2945"/>
    <w:rsid w:val="003010A6"/>
    <w:rsid w:val="00301FAF"/>
    <w:rsid w:val="0030527B"/>
    <w:rsid w:val="003060EE"/>
    <w:rsid w:val="003063E4"/>
    <w:rsid w:val="003106CC"/>
    <w:rsid w:val="00312725"/>
    <w:rsid w:val="003141D8"/>
    <w:rsid w:val="00314650"/>
    <w:rsid w:val="003146AB"/>
    <w:rsid w:val="00315936"/>
    <w:rsid w:val="00322062"/>
    <w:rsid w:val="00322D36"/>
    <w:rsid w:val="00327E90"/>
    <w:rsid w:val="00330B1F"/>
    <w:rsid w:val="00331098"/>
    <w:rsid w:val="003323FE"/>
    <w:rsid w:val="00333862"/>
    <w:rsid w:val="00334C57"/>
    <w:rsid w:val="0033550C"/>
    <w:rsid w:val="00335B07"/>
    <w:rsid w:val="00337538"/>
    <w:rsid w:val="00337911"/>
    <w:rsid w:val="003406D2"/>
    <w:rsid w:val="00345996"/>
    <w:rsid w:val="00345EF6"/>
    <w:rsid w:val="00346627"/>
    <w:rsid w:val="00346AC7"/>
    <w:rsid w:val="00355F1A"/>
    <w:rsid w:val="00357052"/>
    <w:rsid w:val="0035725A"/>
    <w:rsid w:val="00357B7E"/>
    <w:rsid w:val="00364B45"/>
    <w:rsid w:val="00365C56"/>
    <w:rsid w:val="00367AA4"/>
    <w:rsid w:val="003709F4"/>
    <w:rsid w:val="00370F06"/>
    <w:rsid w:val="003733AA"/>
    <w:rsid w:val="0038209D"/>
    <w:rsid w:val="003859D7"/>
    <w:rsid w:val="003859F6"/>
    <w:rsid w:val="00387152"/>
    <w:rsid w:val="00391764"/>
    <w:rsid w:val="0039244A"/>
    <w:rsid w:val="003939BE"/>
    <w:rsid w:val="00395220"/>
    <w:rsid w:val="00396159"/>
    <w:rsid w:val="0039625D"/>
    <w:rsid w:val="003A0B8A"/>
    <w:rsid w:val="003A176B"/>
    <w:rsid w:val="003A293A"/>
    <w:rsid w:val="003A3F92"/>
    <w:rsid w:val="003A5266"/>
    <w:rsid w:val="003A529B"/>
    <w:rsid w:val="003A5C7A"/>
    <w:rsid w:val="003B0132"/>
    <w:rsid w:val="003B07B2"/>
    <w:rsid w:val="003B51CE"/>
    <w:rsid w:val="003C0C13"/>
    <w:rsid w:val="003C1AE7"/>
    <w:rsid w:val="003D0479"/>
    <w:rsid w:val="003D31B4"/>
    <w:rsid w:val="003E1B98"/>
    <w:rsid w:val="003E241B"/>
    <w:rsid w:val="003E310E"/>
    <w:rsid w:val="003E46AD"/>
    <w:rsid w:val="003E587B"/>
    <w:rsid w:val="003E62F9"/>
    <w:rsid w:val="003E6B91"/>
    <w:rsid w:val="003F2A76"/>
    <w:rsid w:val="003F2D0E"/>
    <w:rsid w:val="003F4610"/>
    <w:rsid w:val="00400E84"/>
    <w:rsid w:val="00404569"/>
    <w:rsid w:val="004057A9"/>
    <w:rsid w:val="0040607D"/>
    <w:rsid w:val="00407B67"/>
    <w:rsid w:val="004108D6"/>
    <w:rsid w:val="00411187"/>
    <w:rsid w:val="00411584"/>
    <w:rsid w:val="004140F0"/>
    <w:rsid w:val="0041599A"/>
    <w:rsid w:val="004173AA"/>
    <w:rsid w:val="00421F1B"/>
    <w:rsid w:val="00422101"/>
    <w:rsid w:val="0042261C"/>
    <w:rsid w:val="00422B45"/>
    <w:rsid w:val="0042424E"/>
    <w:rsid w:val="0043661F"/>
    <w:rsid w:val="004370E3"/>
    <w:rsid w:val="004409C6"/>
    <w:rsid w:val="004416D1"/>
    <w:rsid w:val="004418CF"/>
    <w:rsid w:val="00442A76"/>
    <w:rsid w:val="00446849"/>
    <w:rsid w:val="004472F7"/>
    <w:rsid w:val="00451184"/>
    <w:rsid w:val="00451277"/>
    <w:rsid w:val="00454B83"/>
    <w:rsid w:val="00455A76"/>
    <w:rsid w:val="00456D32"/>
    <w:rsid w:val="004572FE"/>
    <w:rsid w:val="00460FEA"/>
    <w:rsid w:val="00461EE9"/>
    <w:rsid w:val="00462486"/>
    <w:rsid w:val="00467057"/>
    <w:rsid w:val="00476646"/>
    <w:rsid w:val="0048022C"/>
    <w:rsid w:val="004821CB"/>
    <w:rsid w:val="004843C2"/>
    <w:rsid w:val="00484E95"/>
    <w:rsid w:val="00485425"/>
    <w:rsid w:val="00485BEE"/>
    <w:rsid w:val="00486D68"/>
    <w:rsid w:val="0048771D"/>
    <w:rsid w:val="004913B4"/>
    <w:rsid w:val="00493944"/>
    <w:rsid w:val="00493C12"/>
    <w:rsid w:val="00494AD2"/>
    <w:rsid w:val="00495B2A"/>
    <w:rsid w:val="00496494"/>
    <w:rsid w:val="004A3F06"/>
    <w:rsid w:val="004A6F67"/>
    <w:rsid w:val="004A7DF3"/>
    <w:rsid w:val="004B7034"/>
    <w:rsid w:val="004C0213"/>
    <w:rsid w:val="004C2BDA"/>
    <w:rsid w:val="004C47DD"/>
    <w:rsid w:val="004C5111"/>
    <w:rsid w:val="004C5418"/>
    <w:rsid w:val="004C6FE2"/>
    <w:rsid w:val="004C7A22"/>
    <w:rsid w:val="004D0B8C"/>
    <w:rsid w:val="004D23E9"/>
    <w:rsid w:val="004D51CE"/>
    <w:rsid w:val="004E1981"/>
    <w:rsid w:val="004E2D32"/>
    <w:rsid w:val="004E4158"/>
    <w:rsid w:val="004E5D14"/>
    <w:rsid w:val="004E6FEA"/>
    <w:rsid w:val="004F4C96"/>
    <w:rsid w:val="004F51B7"/>
    <w:rsid w:val="0050045D"/>
    <w:rsid w:val="00500B44"/>
    <w:rsid w:val="00500E09"/>
    <w:rsid w:val="005033CF"/>
    <w:rsid w:val="005055CB"/>
    <w:rsid w:val="00511C4C"/>
    <w:rsid w:val="005203C9"/>
    <w:rsid w:val="005210F2"/>
    <w:rsid w:val="005224AA"/>
    <w:rsid w:val="00522545"/>
    <w:rsid w:val="0052352F"/>
    <w:rsid w:val="005243FA"/>
    <w:rsid w:val="00524861"/>
    <w:rsid w:val="00525714"/>
    <w:rsid w:val="00526DD3"/>
    <w:rsid w:val="005303C3"/>
    <w:rsid w:val="00534CD8"/>
    <w:rsid w:val="00536F55"/>
    <w:rsid w:val="005455A8"/>
    <w:rsid w:val="00545C23"/>
    <w:rsid w:val="00546E1B"/>
    <w:rsid w:val="0055005A"/>
    <w:rsid w:val="00550F8A"/>
    <w:rsid w:val="0055289C"/>
    <w:rsid w:val="00557113"/>
    <w:rsid w:val="00557CFE"/>
    <w:rsid w:val="00562799"/>
    <w:rsid w:val="00564D53"/>
    <w:rsid w:val="005660A6"/>
    <w:rsid w:val="0057133C"/>
    <w:rsid w:val="00571B4C"/>
    <w:rsid w:val="005723BF"/>
    <w:rsid w:val="00590EF3"/>
    <w:rsid w:val="00592C1B"/>
    <w:rsid w:val="005A101A"/>
    <w:rsid w:val="005A2728"/>
    <w:rsid w:val="005B00E8"/>
    <w:rsid w:val="005B0ADF"/>
    <w:rsid w:val="005B5394"/>
    <w:rsid w:val="005C1B96"/>
    <w:rsid w:val="005C3F3A"/>
    <w:rsid w:val="005D50A3"/>
    <w:rsid w:val="005D61AD"/>
    <w:rsid w:val="005D6DD3"/>
    <w:rsid w:val="005E0968"/>
    <w:rsid w:val="005E110D"/>
    <w:rsid w:val="005E1A66"/>
    <w:rsid w:val="005E6FA9"/>
    <w:rsid w:val="005E7427"/>
    <w:rsid w:val="005E7E3B"/>
    <w:rsid w:val="005F114D"/>
    <w:rsid w:val="005F1191"/>
    <w:rsid w:val="005F49A4"/>
    <w:rsid w:val="005F68F3"/>
    <w:rsid w:val="005F7E32"/>
    <w:rsid w:val="00600B72"/>
    <w:rsid w:val="00605F48"/>
    <w:rsid w:val="00606E50"/>
    <w:rsid w:val="00607715"/>
    <w:rsid w:val="0061165A"/>
    <w:rsid w:val="006126BE"/>
    <w:rsid w:val="00613F1F"/>
    <w:rsid w:val="006204B8"/>
    <w:rsid w:val="00622BA9"/>
    <w:rsid w:val="00624497"/>
    <w:rsid w:val="006304A4"/>
    <w:rsid w:val="00630A9F"/>
    <w:rsid w:val="00630CD1"/>
    <w:rsid w:val="0063352C"/>
    <w:rsid w:val="00634C2C"/>
    <w:rsid w:val="00635459"/>
    <w:rsid w:val="00642192"/>
    <w:rsid w:val="006443AF"/>
    <w:rsid w:val="006465B3"/>
    <w:rsid w:val="006475B7"/>
    <w:rsid w:val="00650EBF"/>
    <w:rsid w:val="00652430"/>
    <w:rsid w:val="00660428"/>
    <w:rsid w:val="0066155A"/>
    <w:rsid w:val="00662328"/>
    <w:rsid w:val="00665FFA"/>
    <w:rsid w:val="00666BDE"/>
    <w:rsid w:val="00667BE0"/>
    <w:rsid w:val="00670A85"/>
    <w:rsid w:val="00675EF7"/>
    <w:rsid w:val="00677E4E"/>
    <w:rsid w:val="00681715"/>
    <w:rsid w:val="006823C6"/>
    <w:rsid w:val="00682C40"/>
    <w:rsid w:val="00682E85"/>
    <w:rsid w:val="00684B82"/>
    <w:rsid w:val="00686E8F"/>
    <w:rsid w:val="00690354"/>
    <w:rsid w:val="0069161B"/>
    <w:rsid w:val="00695EDF"/>
    <w:rsid w:val="006A1546"/>
    <w:rsid w:val="006A27FE"/>
    <w:rsid w:val="006A3838"/>
    <w:rsid w:val="006A426E"/>
    <w:rsid w:val="006B131C"/>
    <w:rsid w:val="006B1740"/>
    <w:rsid w:val="006B2A02"/>
    <w:rsid w:val="006B3319"/>
    <w:rsid w:val="006B3DB9"/>
    <w:rsid w:val="006B49EB"/>
    <w:rsid w:val="006B4DCE"/>
    <w:rsid w:val="006C0959"/>
    <w:rsid w:val="006C53AD"/>
    <w:rsid w:val="006D18AC"/>
    <w:rsid w:val="006D4DA7"/>
    <w:rsid w:val="006D76F9"/>
    <w:rsid w:val="006E19B2"/>
    <w:rsid w:val="006E2AE9"/>
    <w:rsid w:val="006F2614"/>
    <w:rsid w:val="006F2D98"/>
    <w:rsid w:val="006F6351"/>
    <w:rsid w:val="007005D8"/>
    <w:rsid w:val="0070170D"/>
    <w:rsid w:val="0070176B"/>
    <w:rsid w:val="00705FAF"/>
    <w:rsid w:val="00706FA1"/>
    <w:rsid w:val="007119A4"/>
    <w:rsid w:val="00713903"/>
    <w:rsid w:val="00716963"/>
    <w:rsid w:val="00724B14"/>
    <w:rsid w:val="00730FCB"/>
    <w:rsid w:val="007319D5"/>
    <w:rsid w:val="00731CD4"/>
    <w:rsid w:val="00735B52"/>
    <w:rsid w:val="00736447"/>
    <w:rsid w:val="007409FE"/>
    <w:rsid w:val="00740A93"/>
    <w:rsid w:val="007439A8"/>
    <w:rsid w:val="00745506"/>
    <w:rsid w:val="00745B4A"/>
    <w:rsid w:val="0074647F"/>
    <w:rsid w:val="0074656C"/>
    <w:rsid w:val="00750307"/>
    <w:rsid w:val="00750C26"/>
    <w:rsid w:val="007554A5"/>
    <w:rsid w:val="00761224"/>
    <w:rsid w:val="00761688"/>
    <w:rsid w:val="007619A0"/>
    <w:rsid w:val="00763F4A"/>
    <w:rsid w:val="007740C9"/>
    <w:rsid w:val="00776C5A"/>
    <w:rsid w:val="007807D5"/>
    <w:rsid w:val="00781E9A"/>
    <w:rsid w:val="00782950"/>
    <w:rsid w:val="00785037"/>
    <w:rsid w:val="00787448"/>
    <w:rsid w:val="007916B9"/>
    <w:rsid w:val="00792433"/>
    <w:rsid w:val="00792C32"/>
    <w:rsid w:val="0079771A"/>
    <w:rsid w:val="007A0C7B"/>
    <w:rsid w:val="007A26AF"/>
    <w:rsid w:val="007A26F0"/>
    <w:rsid w:val="007A555F"/>
    <w:rsid w:val="007A6AE4"/>
    <w:rsid w:val="007A7EF5"/>
    <w:rsid w:val="007B0D9E"/>
    <w:rsid w:val="007B32CE"/>
    <w:rsid w:val="007B33CC"/>
    <w:rsid w:val="007B6C61"/>
    <w:rsid w:val="007C4472"/>
    <w:rsid w:val="007C555F"/>
    <w:rsid w:val="007D12FF"/>
    <w:rsid w:val="007D7FB4"/>
    <w:rsid w:val="007E0390"/>
    <w:rsid w:val="007E31FD"/>
    <w:rsid w:val="007E3844"/>
    <w:rsid w:val="007E4F02"/>
    <w:rsid w:val="007E6B47"/>
    <w:rsid w:val="007F35ED"/>
    <w:rsid w:val="007F53F1"/>
    <w:rsid w:val="007F5892"/>
    <w:rsid w:val="00801B56"/>
    <w:rsid w:val="008029D0"/>
    <w:rsid w:val="00802F45"/>
    <w:rsid w:val="0080553C"/>
    <w:rsid w:val="00811559"/>
    <w:rsid w:val="008123EA"/>
    <w:rsid w:val="008129D6"/>
    <w:rsid w:val="00817C48"/>
    <w:rsid w:val="00822195"/>
    <w:rsid w:val="00822BEF"/>
    <w:rsid w:val="0082477B"/>
    <w:rsid w:val="0084020C"/>
    <w:rsid w:val="008454DD"/>
    <w:rsid w:val="00846501"/>
    <w:rsid w:val="008469A9"/>
    <w:rsid w:val="00847BDD"/>
    <w:rsid w:val="0085142C"/>
    <w:rsid w:val="00852028"/>
    <w:rsid w:val="008521C9"/>
    <w:rsid w:val="00852DD6"/>
    <w:rsid w:val="00853110"/>
    <w:rsid w:val="0085437C"/>
    <w:rsid w:val="008603B3"/>
    <w:rsid w:val="00860FEA"/>
    <w:rsid w:val="0086192A"/>
    <w:rsid w:val="00862D15"/>
    <w:rsid w:val="008641F4"/>
    <w:rsid w:val="008648C0"/>
    <w:rsid w:val="00865BD2"/>
    <w:rsid w:val="008669E5"/>
    <w:rsid w:val="008704E4"/>
    <w:rsid w:val="00872DE2"/>
    <w:rsid w:val="00882779"/>
    <w:rsid w:val="0088463C"/>
    <w:rsid w:val="00884CAE"/>
    <w:rsid w:val="0088682C"/>
    <w:rsid w:val="0088768F"/>
    <w:rsid w:val="008930B6"/>
    <w:rsid w:val="00895065"/>
    <w:rsid w:val="008A009B"/>
    <w:rsid w:val="008A2DAB"/>
    <w:rsid w:val="008A6F25"/>
    <w:rsid w:val="008A7D54"/>
    <w:rsid w:val="008B0C14"/>
    <w:rsid w:val="008D0610"/>
    <w:rsid w:val="008D24C2"/>
    <w:rsid w:val="008E24F5"/>
    <w:rsid w:val="008E6C73"/>
    <w:rsid w:val="008F17F0"/>
    <w:rsid w:val="008F221E"/>
    <w:rsid w:val="008F3CD3"/>
    <w:rsid w:val="008F6E8D"/>
    <w:rsid w:val="009028A9"/>
    <w:rsid w:val="00905189"/>
    <w:rsid w:val="00906EEA"/>
    <w:rsid w:val="00913E10"/>
    <w:rsid w:val="00924FAB"/>
    <w:rsid w:val="00927B65"/>
    <w:rsid w:val="0093239A"/>
    <w:rsid w:val="009335C2"/>
    <w:rsid w:val="009418A9"/>
    <w:rsid w:val="009471C4"/>
    <w:rsid w:val="00953997"/>
    <w:rsid w:val="0095423C"/>
    <w:rsid w:val="009546FC"/>
    <w:rsid w:val="00954E0A"/>
    <w:rsid w:val="00955258"/>
    <w:rsid w:val="009579B6"/>
    <w:rsid w:val="009708A5"/>
    <w:rsid w:val="0097135D"/>
    <w:rsid w:val="00971851"/>
    <w:rsid w:val="009805E4"/>
    <w:rsid w:val="00983D53"/>
    <w:rsid w:val="00986611"/>
    <w:rsid w:val="009879C3"/>
    <w:rsid w:val="00987FE6"/>
    <w:rsid w:val="009901E7"/>
    <w:rsid w:val="009923F6"/>
    <w:rsid w:val="00994D06"/>
    <w:rsid w:val="009957E9"/>
    <w:rsid w:val="00995E20"/>
    <w:rsid w:val="009A0746"/>
    <w:rsid w:val="009A187B"/>
    <w:rsid w:val="009A4A87"/>
    <w:rsid w:val="009A6669"/>
    <w:rsid w:val="009A7642"/>
    <w:rsid w:val="009A7FC1"/>
    <w:rsid w:val="009B0B44"/>
    <w:rsid w:val="009B3482"/>
    <w:rsid w:val="009B6D08"/>
    <w:rsid w:val="009B7683"/>
    <w:rsid w:val="009C0C16"/>
    <w:rsid w:val="009C7198"/>
    <w:rsid w:val="009C776C"/>
    <w:rsid w:val="009C7FCF"/>
    <w:rsid w:val="009D284B"/>
    <w:rsid w:val="009D3FB9"/>
    <w:rsid w:val="009D48A4"/>
    <w:rsid w:val="009D76CF"/>
    <w:rsid w:val="009E0E4C"/>
    <w:rsid w:val="009E1B47"/>
    <w:rsid w:val="009E77EC"/>
    <w:rsid w:val="009F0FD9"/>
    <w:rsid w:val="009F30BA"/>
    <w:rsid w:val="009F3CBC"/>
    <w:rsid w:val="009F4EDB"/>
    <w:rsid w:val="00A02515"/>
    <w:rsid w:val="00A0489F"/>
    <w:rsid w:val="00A053A3"/>
    <w:rsid w:val="00A0795E"/>
    <w:rsid w:val="00A115B0"/>
    <w:rsid w:val="00A1765D"/>
    <w:rsid w:val="00A216F8"/>
    <w:rsid w:val="00A2174A"/>
    <w:rsid w:val="00A23B51"/>
    <w:rsid w:val="00A27C3A"/>
    <w:rsid w:val="00A3125E"/>
    <w:rsid w:val="00A36FB8"/>
    <w:rsid w:val="00A4352C"/>
    <w:rsid w:val="00A454B0"/>
    <w:rsid w:val="00A465D3"/>
    <w:rsid w:val="00A50803"/>
    <w:rsid w:val="00A604B0"/>
    <w:rsid w:val="00A61E51"/>
    <w:rsid w:val="00A66F06"/>
    <w:rsid w:val="00A679F1"/>
    <w:rsid w:val="00A70A6F"/>
    <w:rsid w:val="00A77C08"/>
    <w:rsid w:val="00A8066C"/>
    <w:rsid w:val="00A82BE9"/>
    <w:rsid w:val="00A82F2F"/>
    <w:rsid w:val="00A9021D"/>
    <w:rsid w:val="00A9536F"/>
    <w:rsid w:val="00A95BED"/>
    <w:rsid w:val="00A97B34"/>
    <w:rsid w:val="00AA3107"/>
    <w:rsid w:val="00AA572A"/>
    <w:rsid w:val="00AA6883"/>
    <w:rsid w:val="00AB0B2C"/>
    <w:rsid w:val="00AB22FC"/>
    <w:rsid w:val="00AB712C"/>
    <w:rsid w:val="00AC106A"/>
    <w:rsid w:val="00AC1296"/>
    <w:rsid w:val="00AC17CD"/>
    <w:rsid w:val="00AD0B0F"/>
    <w:rsid w:val="00AD0C85"/>
    <w:rsid w:val="00AD2535"/>
    <w:rsid w:val="00AD49C9"/>
    <w:rsid w:val="00AD5201"/>
    <w:rsid w:val="00AE061A"/>
    <w:rsid w:val="00AE0F31"/>
    <w:rsid w:val="00AE19E9"/>
    <w:rsid w:val="00AE1B37"/>
    <w:rsid w:val="00AE1C8A"/>
    <w:rsid w:val="00AE48C2"/>
    <w:rsid w:val="00AE68DB"/>
    <w:rsid w:val="00AE6C6B"/>
    <w:rsid w:val="00AE7BB9"/>
    <w:rsid w:val="00AF0895"/>
    <w:rsid w:val="00AF486A"/>
    <w:rsid w:val="00AF6FCF"/>
    <w:rsid w:val="00AF75CA"/>
    <w:rsid w:val="00B018C7"/>
    <w:rsid w:val="00B0709A"/>
    <w:rsid w:val="00B07FD9"/>
    <w:rsid w:val="00B125A9"/>
    <w:rsid w:val="00B15C03"/>
    <w:rsid w:val="00B2372A"/>
    <w:rsid w:val="00B312B9"/>
    <w:rsid w:val="00B315FD"/>
    <w:rsid w:val="00B31B49"/>
    <w:rsid w:val="00B36D8C"/>
    <w:rsid w:val="00B37F8E"/>
    <w:rsid w:val="00B40F06"/>
    <w:rsid w:val="00B4127B"/>
    <w:rsid w:val="00B41582"/>
    <w:rsid w:val="00B41B31"/>
    <w:rsid w:val="00B47D07"/>
    <w:rsid w:val="00B50FAB"/>
    <w:rsid w:val="00B544B6"/>
    <w:rsid w:val="00B5459E"/>
    <w:rsid w:val="00B57BE3"/>
    <w:rsid w:val="00B61C29"/>
    <w:rsid w:val="00B63CA3"/>
    <w:rsid w:val="00B72902"/>
    <w:rsid w:val="00B74DC7"/>
    <w:rsid w:val="00B76B00"/>
    <w:rsid w:val="00B82645"/>
    <w:rsid w:val="00B82901"/>
    <w:rsid w:val="00B8340F"/>
    <w:rsid w:val="00B86C02"/>
    <w:rsid w:val="00B948EA"/>
    <w:rsid w:val="00B9698B"/>
    <w:rsid w:val="00BA0F33"/>
    <w:rsid w:val="00BA72F4"/>
    <w:rsid w:val="00BA767B"/>
    <w:rsid w:val="00BA7D0F"/>
    <w:rsid w:val="00BB2BAD"/>
    <w:rsid w:val="00BB3633"/>
    <w:rsid w:val="00BB50FB"/>
    <w:rsid w:val="00BC101F"/>
    <w:rsid w:val="00BC331A"/>
    <w:rsid w:val="00BD3162"/>
    <w:rsid w:val="00BD58D2"/>
    <w:rsid w:val="00BD693C"/>
    <w:rsid w:val="00BE36AD"/>
    <w:rsid w:val="00BE388F"/>
    <w:rsid w:val="00BF2663"/>
    <w:rsid w:val="00BF5E96"/>
    <w:rsid w:val="00BF6C4A"/>
    <w:rsid w:val="00C016E3"/>
    <w:rsid w:val="00C061A9"/>
    <w:rsid w:val="00C0759C"/>
    <w:rsid w:val="00C10393"/>
    <w:rsid w:val="00C12344"/>
    <w:rsid w:val="00C1235B"/>
    <w:rsid w:val="00C12B9E"/>
    <w:rsid w:val="00C12CD8"/>
    <w:rsid w:val="00C1368B"/>
    <w:rsid w:val="00C1791D"/>
    <w:rsid w:val="00C22594"/>
    <w:rsid w:val="00C22FB5"/>
    <w:rsid w:val="00C2720E"/>
    <w:rsid w:val="00C307BC"/>
    <w:rsid w:val="00C35AF9"/>
    <w:rsid w:val="00C36FE5"/>
    <w:rsid w:val="00C45D9A"/>
    <w:rsid w:val="00C514C5"/>
    <w:rsid w:val="00C51CEA"/>
    <w:rsid w:val="00C51CFF"/>
    <w:rsid w:val="00C52809"/>
    <w:rsid w:val="00C54DDC"/>
    <w:rsid w:val="00C55642"/>
    <w:rsid w:val="00C5622E"/>
    <w:rsid w:val="00C574C9"/>
    <w:rsid w:val="00C57A32"/>
    <w:rsid w:val="00C57BD8"/>
    <w:rsid w:val="00C6511F"/>
    <w:rsid w:val="00C662E2"/>
    <w:rsid w:val="00C67326"/>
    <w:rsid w:val="00C70241"/>
    <w:rsid w:val="00C753CE"/>
    <w:rsid w:val="00C776FB"/>
    <w:rsid w:val="00C8132E"/>
    <w:rsid w:val="00C81C30"/>
    <w:rsid w:val="00C83014"/>
    <w:rsid w:val="00C9104A"/>
    <w:rsid w:val="00C92C3F"/>
    <w:rsid w:val="00C92DAE"/>
    <w:rsid w:val="00C97FC1"/>
    <w:rsid w:val="00CA17CA"/>
    <w:rsid w:val="00CA41B6"/>
    <w:rsid w:val="00CA4FA7"/>
    <w:rsid w:val="00CB21EE"/>
    <w:rsid w:val="00CB30D5"/>
    <w:rsid w:val="00CC6072"/>
    <w:rsid w:val="00CC62A9"/>
    <w:rsid w:val="00CD54FF"/>
    <w:rsid w:val="00CD5FA9"/>
    <w:rsid w:val="00CE2F26"/>
    <w:rsid w:val="00CE36F6"/>
    <w:rsid w:val="00CE5550"/>
    <w:rsid w:val="00CE66ED"/>
    <w:rsid w:val="00CE6A7A"/>
    <w:rsid w:val="00CF0151"/>
    <w:rsid w:val="00CF1CF4"/>
    <w:rsid w:val="00CF6607"/>
    <w:rsid w:val="00D00518"/>
    <w:rsid w:val="00D009E4"/>
    <w:rsid w:val="00D031CF"/>
    <w:rsid w:val="00D13EA0"/>
    <w:rsid w:val="00D142B1"/>
    <w:rsid w:val="00D145E1"/>
    <w:rsid w:val="00D20C9A"/>
    <w:rsid w:val="00D23951"/>
    <w:rsid w:val="00D23A10"/>
    <w:rsid w:val="00D3043F"/>
    <w:rsid w:val="00D31DAF"/>
    <w:rsid w:val="00D3461B"/>
    <w:rsid w:val="00D350FF"/>
    <w:rsid w:val="00D368EE"/>
    <w:rsid w:val="00D37DC1"/>
    <w:rsid w:val="00D414DF"/>
    <w:rsid w:val="00D45EC6"/>
    <w:rsid w:val="00D50420"/>
    <w:rsid w:val="00D516A6"/>
    <w:rsid w:val="00D51870"/>
    <w:rsid w:val="00D540B2"/>
    <w:rsid w:val="00D54E0A"/>
    <w:rsid w:val="00D5545E"/>
    <w:rsid w:val="00D55D19"/>
    <w:rsid w:val="00D575D6"/>
    <w:rsid w:val="00D60715"/>
    <w:rsid w:val="00D6350D"/>
    <w:rsid w:val="00D652D5"/>
    <w:rsid w:val="00D65343"/>
    <w:rsid w:val="00D66691"/>
    <w:rsid w:val="00D66EC4"/>
    <w:rsid w:val="00D66FE0"/>
    <w:rsid w:val="00D703C2"/>
    <w:rsid w:val="00D76468"/>
    <w:rsid w:val="00D76F9F"/>
    <w:rsid w:val="00D80FC1"/>
    <w:rsid w:val="00D841D6"/>
    <w:rsid w:val="00D84F18"/>
    <w:rsid w:val="00D87B0A"/>
    <w:rsid w:val="00D92921"/>
    <w:rsid w:val="00D93DC4"/>
    <w:rsid w:val="00D9743D"/>
    <w:rsid w:val="00DA0441"/>
    <w:rsid w:val="00DA1108"/>
    <w:rsid w:val="00DA15EA"/>
    <w:rsid w:val="00DA60EA"/>
    <w:rsid w:val="00DB0FE0"/>
    <w:rsid w:val="00DB24BC"/>
    <w:rsid w:val="00DB37FE"/>
    <w:rsid w:val="00DB51C0"/>
    <w:rsid w:val="00DB76A8"/>
    <w:rsid w:val="00DC0A62"/>
    <w:rsid w:val="00DC2BFB"/>
    <w:rsid w:val="00DC4F7C"/>
    <w:rsid w:val="00DC57D9"/>
    <w:rsid w:val="00DD4140"/>
    <w:rsid w:val="00DD464E"/>
    <w:rsid w:val="00DD552A"/>
    <w:rsid w:val="00DE409C"/>
    <w:rsid w:val="00DE5DF2"/>
    <w:rsid w:val="00DE743D"/>
    <w:rsid w:val="00DF7284"/>
    <w:rsid w:val="00DF7379"/>
    <w:rsid w:val="00DF7E81"/>
    <w:rsid w:val="00E0021F"/>
    <w:rsid w:val="00E00A1D"/>
    <w:rsid w:val="00E0525C"/>
    <w:rsid w:val="00E05CDE"/>
    <w:rsid w:val="00E12C7E"/>
    <w:rsid w:val="00E1303D"/>
    <w:rsid w:val="00E14AE2"/>
    <w:rsid w:val="00E23A3E"/>
    <w:rsid w:val="00E24A9F"/>
    <w:rsid w:val="00E257E4"/>
    <w:rsid w:val="00E25C2E"/>
    <w:rsid w:val="00E34EB2"/>
    <w:rsid w:val="00E3780B"/>
    <w:rsid w:val="00E51D5D"/>
    <w:rsid w:val="00E52AD5"/>
    <w:rsid w:val="00E53E41"/>
    <w:rsid w:val="00E53FC9"/>
    <w:rsid w:val="00E563C3"/>
    <w:rsid w:val="00E57C9A"/>
    <w:rsid w:val="00E60254"/>
    <w:rsid w:val="00E61ABE"/>
    <w:rsid w:val="00E62759"/>
    <w:rsid w:val="00E64B3A"/>
    <w:rsid w:val="00E655D0"/>
    <w:rsid w:val="00E67796"/>
    <w:rsid w:val="00E70FE1"/>
    <w:rsid w:val="00E72216"/>
    <w:rsid w:val="00E727E3"/>
    <w:rsid w:val="00E72FBC"/>
    <w:rsid w:val="00E74398"/>
    <w:rsid w:val="00E77312"/>
    <w:rsid w:val="00E80496"/>
    <w:rsid w:val="00E87D52"/>
    <w:rsid w:val="00E87DD5"/>
    <w:rsid w:val="00E93C75"/>
    <w:rsid w:val="00E93DA7"/>
    <w:rsid w:val="00E945EC"/>
    <w:rsid w:val="00E95278"/>
    <w:rsid w:val="00E9679B"/>
    <w:rsid w:val="00E9786A"/>
    <w:rsid w:val="00EA3C39"/>
    <w:rsid w:val="00EB1826"/>
    <w:rsid w:val="00EB1CFF"/>
    <w:rsid w:val="00EB6763"/>
    <w:rsid w:val="00EB7095"/>
    <w:rsid w:val="00EB7AC1"/>
    <w:rsid w:val="00EB7B09"/>
    <w:rsid w:val="00EC1250"/>
    <w:rsid w:val="00EC312F"/>
    <w:rsid w:val="00EC3CB0"/>
    <w:rsid w:val="00EC4CF0"/>
    <w:rsid w:val="00EC7C34"/>
    <w:rsid w:val="00ED0761"/>
    <w:rsid w:val="00ED2664"/>
    <w:rsid w:val="00ED2E8D"/>
    <w:rsid w:val="00ED3448"/>
    <w:rsid w:val="00EE016D"/>
    <w:rsid w:val="00EE059E"/>
    <w:rsid w:val="00EE1067"/>
    <w:rsid w:val="00EE3CA4"/>
    <w:rsid w:val="00EE7A2F"/>
    <w:rsid w:val="00EF4060"/>
    <w:rsid w:val="00EF5794"/>
    <w:rsid w:val="00F060AA"/>
    <w:rsid w:val="00F064FD"/>
    <w:rsid w:val="00F126AD"/>
    <w:rsid w:val="00F14BA3"/>
    <w:rsid w:val="00F1793E"/>
    <w:rsid w:val="00F20C8C"/>
    <w:rsid w:val="00F25138"/>
    <w:rsid w:val="00F27CAF"/>
    <w:rsid w:val="00F31082"/>
    <w:rsid w:val="00F32D9E"/>
    <w:rsid w:val="00F35BE0"/>
    <w:rsid w:val="00F37A65"/>
    <w:rsid w:val="00F43BC6"/>
    <w:rsid w:val="00F44842"/>
    <w:rsid w:val="00F45211"/>
    <w:rsid w:val="00F463DA"/>
    <w:rsid w:val="00F468BE"/>
    <w:rsid w:val="00F47D93"/>
    <w:rsid w:val="00F51D27"/>
    <w:rsid w:val="00F51D98"/>
    <w:rsid w:val="00F52259"/>
    <w:rsid w:val="00F52F6A"/>
    <w:rsid w:val="00F62297"/>
    <w:rsid w:val="00F7176B"/>
    <w:rsid w:val="00F750BE"/>
    <w:rsid w:val="00F757F2"/>
    <w:rsid w:val="00F81796"/>
    <w:rsid w:val="00F82358"/>
    <w:rsid w:val="00F82617"/>
    <w:rsid w:val="00F847F2"/>
    <w:rsid w:val="00F84BAE"/>
    <w:rsid w:val="00F87DE1"/>
    <w:rsid w:val="00F904CD"/>
    <w:rsid w:val="00F924A1"/>
    <w:rsid w:val="00F9615F"/>
    <w:rsid w:val="00F96262"/>
    <w:rsid w:val="00F97AB1"/>
    <w:rsid w:val="00FA605F"/>
    <w:rsid w:val="00FA682E"/>
    <w:rsid w:val="00FA69A9"/>
    <w:rsid w:val="00FA7592"/>
    <w:rsid w:val="00FB0D81"/>
    <w:rsid w:val="00FB118F"/>
    <w:rsid w:val="00FB4F54"/>
    <w:rsid w:val="00FC1379"/>
    <w:rsid w:val="00FC27DB"/>
    <w:rsid w:val="00FC3022"/>
    <w:rsid w:val="00FC48C3"/>
    <w:rsid w:val="00FC4CD0"/>
    <w:rsid w:val="00FC5EFE"/>
    <w:rsid w:val="00FC6F01"/>
    <w:rsid w:val="00FD262B"/>
    <w:rsid w:val="00FE409C"/>
    <w:rsid w:val="00FE6D2D"/>
    <w:rsid w:val="00FE715F"/>
    <w:rsid w:val="00FF04BC"/>
    <w:rsid w:val="00FF1467"/>
    <w:rsid w:val="00FF20B7"/>
    <w:rsid w:val="00FF26E1"/>
    <w:rsid w:val="00FF418A"/>
    <w:rsid w:val="00FF433F"/>
    <w:rsid w:val="00FF5805"/>
    <w:rsid w:val="00FF5C55"/>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B3E202"/>
  <w15:docId w15:val="{264B4E34-132E-4E86-BED6-E5955BB3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145E1"/>
    <w:pPr>
      <w:adjustRightInd w:val="0"/>
      <w:snapToGrid w:val="0"/>
      <w:spacing w:line="270" w:lineRule="atLeast"/>
    </w:pPr>
    <w:rPr>
      <w:rFonts w:ascii="Arial" w:hAnsi="Arial"/>
      <w:szCs w:val="24"/>
      <w:lang w:val="de-CH" w:eastAsia="de-CH"/>
    </w:rPr>
  </w:style>
  <w:style w:type="paragraph" w:styleId="berschrift1">
    <w:name w:val="heading 1"/>
    <w:basedOn w:val="Standard"/>
    <w:next w:val="Standard"/>
    <w:autoRedefine/>
    <w:qFormat/>
    <w:rsid w:val="00485425"/>
    <w:pPr>
      <w:keepNext/>
      <w:keepLines/>
      <w:numPr>
        <w:numId w:val="11"/>
      </w:numPr>
      <w:outlineLvl w:val="0"/>
    </w:pPr>
    <w:rPr>
      <w:rFonts w:cs="Arial"/>
      <w:b/>
      <w:bCs/>
      <w:snapToGrid w:val="0"/>
      <w:sz w:val="27"/>
      <w:szCs w:val="32"/>
    </w:rPr>
  </w:style>
  <w:style w:type="paragraph" w:styleId="berschrift2">
    <w:name w:val="heading 2"/>
    <w:basedOn w:val="Standard"/>
    <w:next w:val="Standard"/>
    <w:qFormat/>
    <w:rsid w:val="00485425"/>
    <w:pPr>
      <w:keepNext/>
      <w:keepLines/>
      <w:numPr>
        <w:ilvl w:val="1"/>
        <w:numId w:val="11"/>
      </w:numPr>
      <w:outlineLvl w:val="1"/>
    </w:pPr>
    <w:rPr>
      <w:rFonts w:cs="Arial"/>
      <w:b/>
      <w:bCs/>
      <w:iCs/>
      <w:sz w:val="27"/>
      <w:szCs w:val="28"/>
    </w:rPr>
  </w:style>
  <w:style w:type="paragraph" w:styleId="berschrift3">
    <w:name w:val="heading 3"/>
    <w:basedOn w:val="Standard"/>
    <w:next w:val="Standard"/>
    <w:qFormat/>
    <w:rsid w:val="0011312B"/>
    <w:pPr>
      <w:keepNext/>
      <w:keepLines/>
      <w:numPr>
        <w:ilvl w:val="2"/>
        <w:numId w:val="11"/>
      </w:numPr>
      <w:outlineLvl w:val="2"/>
    </w:pPr>
    <w:rPr>
      <w:rFonts w:cs="Arial"/>
      <w:b/>
      <w:bCs/>
      <w:szCs w:val="26"/>
    </w:rPr>
  </w:style>
  <w:style w:type="paragraph" w:styleId="berschrift4">
    <w:name w:val="heading 4"/>
    <w:basedOn w:val="Standard"/>
    <w:next w:val="Standard"/>
    <w:qFormat/>
    <w:rsid w:val="000C04C6"/>
    <w:pPr>
      <w:keepNext/>
      <w:keepLines/>
      <w:numPr>
        <w:ilvl w:val="3"/>
        <w:numId w:val="11"/>
      </w:numPr>
      <w:ind w:left="851" w:hanging="851"/>
      <w:outlineLvl w:val="3"/>
    </w:pPr>
    <w:rPr>
      <w:b/>
      <w:bCs/>
      <w:szCs w:val="28"/>
    </w:rPr>
  </w:style>
  <w:style w:type="paragraph" w:styleId="berschrift5">
    <w:name w:val="heading 5"/>
    <w:basedOn w:val="Standard"/>
    <w:next w:val="Standard"/>
    <w:qFormat/>
    <w:rsid w:val="008D24C2"/>
    <w:pPr>
      <w:keepNext/>
      <w:keepLines/>
      <w:numPr>
        <w:ilvl w:val="4"/>
        <w:numId w:val="11"/>
      </w:numPr>
      <w:ind w:left="1077" w:hanging="1077"/>
      <w:outlineLvl w:val="4"/>
    </w:pPr>
    <w:rPr>
      <w:b/>
      <w:bCs/>
      <w:iCs/>
      <w:szCs w:val="26"/>
    </w:rPr>
  </w:style>
  <w:style w:type="paragraph" w:styleId="berschrift6">
    <w:name w:val="heading 6"/>
    <w:basedOn w:val="Standard"/>
    <w:next w:val="Standard"/>
    <w:rsid w:val="0011312B"/>
    <w:pPr>
      <w:keepNext/>
      <w:keepLines/>
      <w:numPr>
        <w:ilvl w:val="5"/>
        <w:numId w:val="11"/>
      </w:numPr>
      <w:outlineLvl w:val="5"/>
    </w:pPr>
    <w:rPr>
      <w:b/>
      <w:bCs/>
      <w:szCs w:val="22"/>
    </w:rPr>
  </w:style>
  <w:style w:type="paragraph" w:styleId="berschrift7">
    <w:name w:val="heading 7"/>
    <w:basedOn w:val="Standard"/>
    <w:next w:val="Standard"/>
    <w:rsid w:val="0011312B"/>
    <w:pPr>
      <w:keepNext/>
      <w:keepLines/>
      <w:numPr>
        <w:ilvl w:val="6"/>
        <w:numId w:val="11"/>
      </w:numPr>
      <w:outlineLvl w:val="6"/>
    </w:pPr>
    <w:rPr>
      <w:b/>
    </w:rPr>
  </w:style>
  <w:style w:type="paragraph" w:styleId="berschrift8">
    <w:name w:val="heading 8"/>
    <w:basedOn w:val="Standard"/>
    <w:next w:val="Standard"/>
    <w:rsid w:val="0011312B"/>
    <w:pPr>
      <w:keepNext/>
      <w:keepLines/>
      <w:numPr>
        <w:ilvl w:val="7"/>
        <w:numId w:val="11"/>
      </w:numPr>
      <w:outlineLvl w:val="7"/>
    </w:pPr>
    <w:rPr>
      <w:b/>
      <w:iCs/>
    </w:rPr>
  </w:style>
  <w:style w:type="paragraph" w:styleId="berschrift9">
    <w:name w:val="heading 9"/>
    <w:basedOn w:val="Standard"/>
    <w:next w:val="Standard"/>
    <w:rsid w:val="0011312B"/>
    <w:pPr>
      <w:keepNext/>
      <w:keepLines/>
      <w:numPr>
        <w:ilvl w:val="8"/>
        <w:numId w:val="11"/>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145E1"/>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9D48A4"/>
    <w:rPr>
      <w:sz w:val="14"/>
    </w:rPr>
  </w:style>
  <w:style w:type="paragraph" w:styleId="Verzeichnis1">
    <w:name w:val="toc 1"/>
    <w:basedOn w:val="Standard"/>
    <w:next w:val="Standard"/>
    <w:autoRedefine/>
    <w:uiPriority w:val="39"/>
    <w:rsid w:val="008D24C2"/>
    <w:pPr>
      <w:tabs>
        <w:tab w:val="right" w:pos="9344"/>
      </w:tabs>
      <w:spacing w:before="540"/>
      <w:ind w:left="567" w:hanging="567"/>
    </w:pPr>
    <w:rPr>
      <w:b/>
      <w:sz w:val="27"/>
    </w:rPr>
  </w:style>
  <w:style w:type="paragraph" w:styleId="Verzeichnis2">
    <w:name w:val="toc 2"/>
    <w:basedOn w:val="Standard"/>
    <w:next w:val="Standard"/>
    <w:autoRedefine/>
    <w:uiPriority w:val="39"/>
    <w:rsid w:val="009F0FD9"/>
    <w:pPr>
      <w:spacing w:before="270"/>
      <w:ind w:left="567" w:hanging="567"/>
    </w:pPr>
  </w:style>
  <w:style w:type="paragraph" w:styleId="Verzeichnis3">
    <w:name w:val="toc 3"/>
    <w:basedOn w:val="Standard"/>
    <w:next w:val="Standard"/>
    <w:autoRedefine/>
    <w:uiPriority w:val="39"/>
    <w:rsid w:val="00E64B3A"/>
    <w:pPr>
      <w:ind w:left="1134" w:hanging="567"/>
    </w:pPr>
  </w:style>
  <w:style w:type="character" w:styleId="Hyperlink">
    <w:name w:val="Hyperlink"/>
    <w:basedOn w:val="Absatz-Standardschriftart"/>
    <w:uiPriority w:val="99"/>
    <w:rsid w:val="00BA7D0F"/>
    <w:rPr>
      <w:dstrike w:val="0"/>
      <w:color w:val="auto"/>
      <w:u w:val="single"/>
      <w:vertAlign w:val="baseline"/>
      <w:lang w:val="de-CH"/>
    </w:rPr>
  </w:style>
  <w:style w:type="paragraph" w:styleId="Sprechblasentext">
    <w:name w:val="Balloon Text"/>
    <w:basedOn w:val="Standard"/>
    <w:rsid w:val="009D48A4"/>
    <w:pPr>
      <w:keepLines/>
    </w:pPr>
    <w:rPr>
      <w:rFonts w:cs="Tahoma"/>
      <w:sz w:val="14"/>
      <w:szCs w:val="16"/>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rsid w:val="00DE409C"/>
    <w:rPr>
      <w:vertAlign w:val="superscript"/>
      <w:lang w:val="de-CH"/>
    </w:rPr>
  </w:style>
  <w:style w:type="paragraph" w:styleId="Endnotentext">
    <w:name w:val="endnote text"/>
    <w:basedOn w:val="Standard"/>
    <w:rsid w:val="009D48A4"/>
    <w:rPr>
      <w:sz w:val="14"/>
      <w:szCs w:val="20"/>
    </w:rPr>
  </w:style>
  <w:style w:type="character" w:styleId="Funotenzeichen">
    <w:name w:val="footnote reference"/>
    <w:basedOn w:val="Absatz-Standardschriftart"/>
    <w:rsid w:val="00DE409C"/>
    <w:rPr>
      <w:vertAlign w:val="superscript"/>
      <w:lang w:val="de-CH"/>
    </w:rPr>
  </w:style>
  <w:style w:type="paragraph" w:styleId="Funotentext">
    <w:name w:val="footnote text"/>
    <w:basedOn w:val="Informationen"/>
    <w:rsid w:val="005243FA"/>
    <w:rPr>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uiPriority w:val="39"/>
    <w:rsid w:val="008D24C2"/>
    <w:pPr>
      <w:ind w:left="1985" w:hanging="851"/>
    </w:pPr>
  </w:style>
  <w:style w:type="paragraph" w:styleId="Verzeichnis5">
    <w:name w:val="toc 5"/>
    <w:basedOn w:val="Standard"/>
    <w:next w:val="Standard"/>
    <w:autoRedefine/>
    <w:uiPriority w:val="39"/>
    <w:rsid w:val="008D24C2"/>
    <w:pPr>
      <w:ind w:left="2211" w:hanging="1077"/>
    </w:pPr>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Betreff"/>
    <w:next w:val="Standard"/>
    <w:qFormat/>
    <w:rsid w:val="004821CB"/>
    <w:pPr>
      <w:keepNext/>
      <w:keepLines/>
    </w:pPr>
    <w:rPr>
      <w:rFonts w:cs="Arial"/>
      <w:bCs/>
      <w:szCs w:val="32"/>
    </w:rPr>
  </w:style>
  <w:style w:type="paragraph" w:styleId="Untertitel">
    <w:name w:val="Subtitle"/>
    <w:basedOn w:val="Standard"/>
    <w:next w:val="Standard"/>
    <w:qFormat/>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basedOn w:val="Absatz-Standardschriftart"/>
    <w:rsid w:val="00E95278"/>
    <w:rPr>
      <w:rFonts w:ascii="Arial" w:hAnsi="Arial"/>
      <w:b/>
      <w:bCs/>
      <w:lang w:val="de-CH"/>
    </w:rPr>
  </w:style>
  <w:style w:type="paragraph" w:customStyle="1" w:styleId="Entwurf">
    <w:name w:val="Entwurf"/>
    <w:basedOn w:val="Standard"/>
    <w:rsid w:val="004C5111"/>
    <w:pPr>
      <w:spacing w:line="240" w:lineRule="auto"/>
      <w:jc w:val="center"/>
    </w:pPr>
    <w:rPr>
      <w:b/>
    </w:rPr>
  </w:style>
  <w:style w:type="paragraph" w:styleId="Unterschrift">
    <w:name w:val="Signature"/>
    <w:basedOn w:val="Standard"/>
    <w:rsid w:val="00486D68"/>
    <w:pPr>
      <w:keepNext/>
      <w:keepLines/>
    </w:pPr>
  </w:style>
  <w:style w:type="character" w:styleId="Hervorhebung">
    <w:name w:val="Emphasis"/>
    <w:basedOn w:val="Absatz-Standardschriftart"/>
    <w:rsid w:val="009D48A4"/>
    <w:rPr>
      <w:b/>
      <w:iCs/>
      <w:lang w:val="de-CH"/>
    </w:rPr>
  </w:style>
  <w:style w:type="character" w:styleId="BesuchterLink">
    <w:name w:val="FollowedHyperlink"/>
    <w:basedOn w:val="Absatz-Standardschriftart"/>
    <w:rsid w:val="000A67FE"/>
    <w:rPr>
      <w:dstrike w:val="0"/>
      <w:u w:val="none"/>
      <w:vertAlign w:val="baseline"/>
      <w:lang w:val="de-CH"/>
    </w:rPr>
  </w:style>
  <w:style w:type="paragraph" w:customStyle="1" w:styleId="Beilagen">
    <w:name w:val="Beilagen"/>
    <w:basedOn w:val="Standard"/>
    <w:rsid w:val="00C0759C"/>
    <w:pPr>
      <w:numPr>
        <w:numId w:val="23"/>
      </w:numPr>
      <w:spacing w:line="200" w:lineRule="atLeast"/>
      <w:ind w:left="142" w:hanging="142"/>
    </w:pPr>
    <w:rPr>
      <w:sz w:val="16"/>
    </w:rPr>
  </w:style>
  <w:style w:type="paragraph" w:customStyle="1" w:styleId="Dokumentinformationen">
    <w:name w:val="Dokumentinformationen"/>
    <w:basedOn w:val="Standard"/>
    <w:rsid w:val="00D145E1"/>
    <w:pPr>
      <w:spacing w:line="150" w:lineRule="atLeast"/>
    </w:pPr>
    <w:rPr>
      <w:sz w:val="13"/>
    </w:rPr>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KeepTogether">
    <w:name w:val="NormalKeepTogether"/>
    <w:basedOn w:val="Standard"/>
    <w:rsid w:val="00C67326"/>
    <w:pPr>
      <w:keepNext/>
      <w:keepLines/>
    </w:pPr>
  </w:style>
  <w:style w:type="paragraph" w:customStyle="1" w:styleId="PositionWithValue">
    <w:name w:val="PositionWithValue"/>
    <w:basedOn w:val="Standard"/>
    <w:rsid w:val="0088682C"/>
    <w:pPr>
      <w:tabs>
        <w:tab w:val="left" w:pos="7655"/>
        <w:tab w:val="decimal" w:pos="8959"/>
      </w:tabs>
      <w:ind w:right="2835"/>
    </w:p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character" w:customStyle="1" w:styleId="Italic">
    <w:name w:val="Italic"/>
    <w:basedOn w:val="Absatz-Standardschriftart"/>
    <w:rsid w:val="00B07FD9"/>
    <w:rPr>
      <w:i/>
      <w:lang w:val="de-CH"/>
    </w:rPr>
  </w:style>
  <w:style w:type="paragraph" w:customStyle="1" w:styleId="AbsenderFenster">
    <w:name w:val="Absender_Fenster"/>
    <w:basedOn w:val="Dokumentinformationen"/>
    <w:rsid w:val="008930B6"/>
    <w:pPr>
      <w:spacing w:after="15"/>
    </w:pPr>
  </w:style>
  <w:style w:type="character" w:styleId="Platzhaltertext">
    <w:name w:val="Placeholder Text"/>
    <w:basedOn w:val="Absatz-Standardschriftart"/>
    <w:uiPriority w:val="99"/>
    <w:semiHidden/>
    <w:rsid w:val="00650EBF"/>
    <w:rPr>
      <w:color w:val="808080"/>
      <w:lang w:val="en-US"/>
    </w:rPr>
  </w:style>
  <w:style w:type="paragraph" w:customStyle="1" w:styleId="1pt">
    <w:name w:val="1pt"/>
    <w:basedOn w:val="NormalKeepTogether"/>
    <w:rsid w:val="00C67326"/>
    <w:pPr>
      <w:adjustRightInd/>
      <w:snapToGrid/>
      <w:spacing w:line="20" w:lineRule="exact"/>
    </w:pPr>
    <w:rPr>
      <w:color w:val="FFFFFF" w:themeColor="background1"/>
      <w:sz w:val="2"/>
      <w:szCs w:val="22"/>
      <w:lang w:eastAsia="de-DE"/>
    </w:rPr>
  </w:style>
  <w:style w:type="paragraph" w:customStyle="1" w:styleId="Informationen">
    <w:name w:val="Informationen"/>
    <w:basedOn w:val="Standard"/>
    <w:rsid w:val="00C0759C"/>
    <w:pPr>
      <w:keepNext/>
      <w:keepLines/>
      <w:spacing w:line="200" w:lineRule="atLeast"/>
    </w:pPr>
    <w:rPr>
      <w:sz w:val="16"/>
    </w:rPr>
  </w:style>
  <w:style w:type="paragraph" w:customStyle="1" w:styleId="Betreff">
    <w:name w:val="Betreff"/>
    <w:basedOn w:val="Standard"/>
    <w:next w:val="BetreffUntertitel"/>
    <w:rsid w:val="00CF0151"/>
    <w:rPr>
      <w:b/>
      <w:sz w:val="27"/>
    </w:rPr>
  </w:style>
  <w:style w:type="paragraph" w:styleId="KeinLeerraum">
    <w:name w:val="No Spacing"/>
    <w:uiPriority w:val="1"/>
    <w:rsid w:val="00E23A3E"/>
    <w:pPr>
      <w:adjustRightInd w:val="0"/>
      <w:snapToGrid w:val="0"/>
    </w:pPr>
    <w:rPr>
      <w:rFonts w:ascii="Arial" w:hAnsi="Arial"/>
      <w:sz w:val="21"/>
      <w:szCs w:val="24"/>
      <w:lang w:val="de-CH" w:eastAsia="de-CH"/>
    </w:rPr>
  </w:style>
  <w:style w:type="character" w:styleId="SchwacheHervorhebung">
    <w:name w:val="Subtle Emphasis"/>
    <w:basedOn w:val="Absatz-Standardschriftart"/>
    <w:uiPriority w:val="19"/>
    <w:rsid w:val="00E23A3E"/>
    <w:rPr>
      <w:i/>
      <w:iCs/>
      <w:color w:val="404040" w:themeColor="text1" w:themeTint="BF"/>
      <w:lang w:val="de-CH"/>
    </w:rPr>
  </w:style>
  <w:style w:type="character" w:styleId="SchwacherVerweis">
    <w:name w:val="Subtle Reference"/>
    <w:basedOn w:val="Absatz-Standardschriftart"/>
    <w:uiPriority w:val="31"/>
    <w:rsid w:val="00E23A3E"/>
    <w:rPr>
      <w:smallCaps/>
      <w:color w:val="5A5A5A" w:themeColor="text1" w:themeTint="A5"/>
      <w:lang w:val="de-CH"/>
    </w:rPr>
  </w:style>
  <w:style w:type="character" w:styleId="IntensiveHervorhebung">
    <w:name w:val="Intense Emphasis"/>
    <w:basedOn w:val="Absatz-Standardschriftart"/>
    <w:uiPriority w:val="21"/>
    <w:rsid w:val="00E23A3E"/>
    <w:rPr>
      <w:i/>
      <w:iCs/>
      <w:color w:val="4F81BD" w:themeColor="accent1"/>
      <w:lang w:val="de-CH"/>
    </w:rPr>
  </w:style>
  <w:style w:type="character" w:styleId="IntensiverVerweis">
    <w:name w:val="Intense Reference"/>
    <w:basedOn w:val="Absatz-Standardschriftart"/>
    <w:uiPriority w:val="32"/>
    <w:rsid w:val="00E23A3E"/>
    <w:rPr>
      <w:b/>
      <w:bCs/>
      <w:smallCaps/>
      <w:color w:val="4F81BD" w:themeColor="accent1"/>
      <w:spacing w:val="5"/>
      <w:lang w:val="de-CH"/>
    </w:rPr>
  </w:style>
  <w:style w:type="paragraph" w:styleId="Zitat">
    <w:name w:val="Quote"/>
    <w:basedOn w:val="Standard"/>
    <w:next w:val="Standard"/>
    <w:link w:val="ZitatZchn"/>
    <w:uiPriority w:val="29"/>
    <w:rsid w:val="00E23A3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E23A3E"/>
    <w:rPr>
      <w:rFonts w:ascii="Arial" w:hAnsi="Arial"/>
      <w:i/>
      <w:iCs/>
      <w:color w:val="404040" w:themeColor="text1" w:themeTint="BF"/>
      <w:sz w:val="21"/>
      <w:szCs w:val="24"/>
      <w:lang w:val="de-CH" w:eastAsia="de-CH"/>
    </w:rPr>
  </w:style>
  <w:style w:type="paragraph" w:styleId="IntensivesZitat">
    <w:name w:val="Intense Quote"/>
    <w:basedOn w:val="Standard"/>
    <w:next w:val="Standard"/>
    <w:link w:val="IntensivesZitatZchn"/>
    <w:uiPriority w:val="30"/>
    <w:rsid w:val="00E23A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E23A3E"/>
    <w:rPr>
      <w:rFonts w:ascii="Arial" w:hAnsi="Arial"/>
      <w:i/>
      <w:iCs/>
      <w:color w:val="4F81BD" w:themeColor="accent1"/>
      <w:sz w:val="21"/>
      <w:szCs w:val="24"/>
      <w:lang w:val="de-CH" w:eastAsia="de-CH"/>
    </w:rPr>
  </w:style>
  <w:style w:type="paragraph" w:styleId="Listenabsatz">
    <w:name w:val="List Paragraph"/>
    <w:basedOn w:val="Standard"/>
    <w:uiPriority w:val="34"/>
    <w:rsid w:val="00E23A3E"/>
    <w:pPr>
      <w:ind w:left="720"/>
      <w:contextualSpacing/>
    </w:pPr>
  </w:style>
  <w:style w:type="paragraph" w:styleId="Inhaltsverzeichnisberschrift">
    <w:name w:val="TOC Heading"/>
    <w:basedOn w:val="berschrift1"/>
    <w:next w:val="Standard"/>
    <w:uiPriority w:val="39"/>
    <w:unhideWhenUsed/>
    <w:rsid w:val="00E64B3A"/>
    <w:pPr>
      <w:numPr>
        <w:numId w:val="0"/>
      </w:numPr>
      <w:adjustRightInd/>
      <w:snapToGrid/>
      <w:spacing w:before="240" w:line="259" w:lineRule="auto"/>
      <w:outlineLvl w:val="9"/>
    </w:pPr>
    <w:rPr>
      <w:rFonts w:asciiTheme="majorHAnsi" w:eastAsiaTheme="majorEastAsia" w:hAnsiTheme="majorHAnsi" w:cstheme="majorBidi"/>
      <w:b w:val="0"/>
      <w:bCs w:val="0"/>
      <w:snapToGrid/>
      <w:color w:val="365F91" w:themeColor="accent1" w:themeShade="BF"/>
      <w:sz w:val="32"/>
    </w:rPr>
  </w:style>
  <w:style w:type="paragraph" w:customStyle="1" w:styleId="Bildlegende">
    <w:name w:val="Bildlegende"/>
    <w:basedOn w:val="Informationen"/>
    <w:qFormat/>
    <w:rsid w:val="001F3D06"/>
    <w:pPr>
      <w:spacing w:before="60"/>
    </w:pPr>
  </w:style>
  <w:style w:type="paragraph" w:customStyle="1" w:styleId="Auflistung1Ebene">
    <w:name w:val="Auflistung 1. Ebene"/>
    <w:basedOn w:val="Standard"/>
    <w:qFormat/>
    <w:rsid w:val="00476646"/>
    <w:pPr>
      <w:numPr>
        <w:numId w:val="25"/>
      </w:numPr>
      <w:ind w:left="170" w:hanging="170"/>
    </w:pPr>
    <w:rPr>
      <w:szCs w:val="20"/>
    </w:rPr>
  </w:style>
  <w:style w:type="paragraph" w:customStyle="1" w:styleId="Auflistung2Ebene">
    <w:name w:val="Auflistung 2. Ebene"/>
    <w:basedOn w:val="Standard"/>
    <w:qFormat/>
    <w:rsid w:val="00476646"/>
    <w:pPr>
      <w:numPr>
        <w:numId w:val="43"/>
      </w:numPr>
      <w:ind w:left="340" w:hanging="170"/>
    </w:pPr>
    <w:rPr>
      <w:szCs w:val="20"/>
    </w:rPr>
  </w:style>
  <w:style w:type="paragraph" w:customStyle="1" w:styleId="AuflistungAlphabetisch">
    <w:name w:val="Auflistung Alphabetisch"/>
    <w:basedOn w:val="Standard"/>
    <w:qFormat/>
    <w:rsid w:val="00913E10"/>
    <w:pPr>
      <w:numPr>
        <w:numId w:val="26"/>
      </w:numPr>
      <w:ind w:left="357" w:hanging="357"/>
    </w:pPr>
    <w:rPr>
      <w:szCs w:val="20"/>
    </w:rPr>
  </w:style>
  <w:style w:type="paragraph" w:customStyle="1" w:styleId="AuflistungRmisch">
    <w:name w:val="Auflistung Römisch"/>
    <w:basedOn w:val="Standard"/>
    <w:qFormat/>
    <w:rsid w:val="00913E10"/>
    <w:pPr>
      <w:numPr>
        <w:numId w:val="27"/>
      </w:numPr>
      <w:adjustRightInd/>
      <w:snapToGrid/>
    </w:pPr>
    <w:rPr>
      <w:szCs w:val="20"/>
    </w:rPr>
  </w:style>
  <w:style w:type="paragraph" w:styleId="Aufzhlungszeichen">
    <w:name w:val="List Bullet"/>
    <w:basedOn w:val="Standard"/>
    <w:rsid w:val="00913E10"/>
    <w:pPr>
      <w:numPr>
        <w:numId w:val="41"/>
      </w:numPr>
      <w:adjustRightInd/>
      <w:snapToGrid/>
      <w:ind w:left="357" w:hanging="357"/>
    </w:pPr>
    <w:rPr>
      <w:szCs w:val="20"/>
    </w:rPr>
  </w:style>
  <w:style w:type="paragraph" w:customStyle="1" w:styleId="AuflistungNummern">
    <w:name w:val="Auflistung Nummern"/>
    <w:basedOn w:val="Aufzhlungszeichen"/>
    <w:qFormat/>
    <w:rsid w:val="00913E10"/>
    <w:pPr>
      <w:numPr>
        <w:numId w:val="42"/>
      </w:numPr>
      <w:ind w:left="357" w:hanging="357"/>
    </w:pPr>
  </w:style>
  <w:style w:type="paragraph" w:styleId="Aufzhlungszeichen2">
    <w:name w:val="List Bullet 2"/>
    <w:basedOn w:val="Standard"/>
    <w:unhideWhenUsed/>
    <w:rsid w:val="00A0489F"/>
    <w:pPr>
      <w:numPr>
        <w:numId w:val="2"/>
      </w:numPr>
      <w:contextualSpacing/>
    </w:pPr>
  </w:style>
  <w:style w:type="paragraph" w:styleId="Aufzhlungszeichen3">
    <w:name w:val="List Bullet 3"/>
    <w:basedOn w:val="Standard"/>
    <w:unhideWhenUsed/>
    <w:rsid w:val="00A0489F"/>
    <w:pPr>
      <w:numPr>
        <w:numId w:val="3"/>
      </w:numPr>
      <w:contextualSpacing/>
    </w:pPr>
  </w:style>
  <w:style w:type="paragraph" w:customStyle="1" w:styleId="BetreffUntertitel">
    <w:name w:val="Betreff_Untertitel"/>
    <w:basedOn w:val="Untertitel"/>
    <w:rsid w:val="00032D8D"/>
    <w:pPr>
      <w:numPr>
        <w:numId w:val="44"/>
      </w:numPr>
      <w:ind w:left="170" w:hanging="170"/>
    </w:pPr>
  </w:style>
  <w:style w:type="paragraph" w:customStyle="1" w:styleId="Auflistung1EbenenachNummerierung">
    <w:name w:val="Auflistung 1. Ebene nach Nummerierung"/>
    <w:basedOn w:val="Auflistung1Ebene"/>
    <w:qFormat/>
    <w:rsid w:val="00AC17CD"/>
    <w:pPr>
      <w:ind w:left="527"/>
    </w:pPr>
  </w:style>
  <w:style w:type="paragraph" w:customStyle="1" w:styleId="Auflistung2EbenenachNummerierung">
    <w:name w:val="Auflistung 2. Ebene nach Nummerierung"/>
    <w:basedOn w:val="Auflistung2Ebene"/>
    <w:qFormat/>
    <w:rsid w:val="00AC17CD"/>
    <w:pPr>
      <w:ind w:left="6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Seite>Seite</Seite>
  <Klassifikation>​</Klassifikation>
</officeatwork>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fficeatwork xmlns="http://schemas.officeatwork.com/Media"/>
</file>

<file path=customXml/item4.xml><?xml version="1.0" encoding="utf-8"?>
<officeatwork xmlns="http://schemas.officeatwork.com/Formulas">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</officeatwork>
</file>

<file path=customXml/item5.xml><?xml version="1.0" encoding="utf-8"?>
<officeatwork xmlns="http://schemas.officeatwork.com/MasterProperties">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</officeatwork>
</file>

<file path=customXml/item6.xml><?xml version="1.0" encoding="utf-8"?>
<officeatwork xmlns="http://schemas.officeatwork.com/Document">eNp7v3u/jUt+cmlual6JnU1wfk5pSWZ+nmeKnY0+MscnMS+9NDE91c7IwNTURh/OtQnLTC0HqoVQAUCh4NSc1OQSO0eTgPyikqLEzBIbfSRhG324ZQAEICx5</officeatwork>
</file>

<file path=customXml/itemProps1.xml><?xml version="1.0" encoding="utf-8"?>
<ds:datastoreItem xmlns:ds="http://schemas.openxmlformats.org/officeDocument/2006/customXml" ds:itemID="{CA574664-57D9-4A84-A7EF-1EBE85C5107E}">
  <ds:schemaRefs>
    <ds:schemaRef ds:uri="http://schemas.officeatwork.com/CustomXMLPart"/>
  </ds:schemaRefs>
</ds:datastoreItem>
</file>

<file path=customXml/itemProps2.xml><?xml version="1.0" encoding="utf-8"?>
<ds:datastoreItem xmlns:ds="http://schemas.openxmlformats.org/officeDocument/2006/customXml" ds:itemID="{832699A0-1FBC-4F30-9383-25A19D757B53}">
  <ds:schemaRefs>
    <ds:schemaRef ds:uri="http://schemas.openxmlformats.org/officeDocument/2006/bibliography"/>
  </ds:schemaRefs>
</ds:datastoreItem>
</file>

<file path=customXml/itemProps3.xml><?xml version="1.0" encoding="utf-8"?>
<ds:datastoreItem xmlns:ds="http://schemas.openxmlformats.org/officeDocument/2006/customXml" ds:itemID="{FE9D5540-6565-4F52-812A-D31AD899DA7E}">
  <ds:schemaRefs>
    <ds:schemaRef ds:uri="http://schemas.officeatwork.com/Media"/>
  </ds:schemaRefs>
</ds:datastoreItem>
</file>

<file path=customXml/itemProps4.xml><?xml version="1.0" encoding="utf-8"?>
<ds:datastoreItem xmlns:ds="http://schemas.openxmlformats.org/officeDocument/2006/customXml" ds:itemID="{84B622A8-969C-4F9E-85F6-34CADCBB54E3}">
  <ds:schemaRefs>
    <ds:schemaRef ds:uri="http://schemas.officeatwork.com/Formulas"/>
  </ds:schemaRefs>
</ds:datastoreItem>
</file>

<file path=customXml/itemProps5.xml><?xml version="1.0" encoding="utf-8"?>
<ds:datastoreItem xmlns:ds="http://schemas.openxmlformats.org/officeDocument/2006/customXml" ds:itemID="{157F12F1-487E-4CAC-B911-F88E2B17A0EA}">
  <ds:schemaRefs>
    <ds:schemaRef ds:uri="http://schemas.officeatwork.com/MasterProperties"/>
  </ds:schemaRefs>
</ds:datastoreItem>
</file>

<file path=customXml/itemProps6.xml><?xml version="1.0" encoding="utf-8"?>
<ds:datastoreItem xmlns:ds="http://schemas.openxmlformats.org/officeDocument/2006/customXml" ds:itemID="{8B0D02CF-5A83-42A5-A165-54FE47A27261}">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607</Words>
  <Characters>5088</Characters>
  <Application>Microsoft Office Word</Application>
  <DocSecurity>8</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Baugesuch für Bauten und Anlagen auf Familiengartenparzellen</dc:subject>
  <dc:creator>Leuenberger Romina</dc:creator>
  <cp:keywords/>
  <dc:description/>
  <cp:lastModifiedBy>Torre Brigitte</cp:lastModifiedBy>
  <cp:revision>2</cp:revision>
  <cp:lastPrinted>2007-07-31T16:59:00Z</cp:lastPrinted>
  <dcterms:created xsi:type="dcterms:W3CDTF">2023-01-29T16:34:00Z</dcterms:created>
  <dcterms:modified xsi:type="dcterms:W3CDTF">2023-01-29T16:34:00Z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BM_Subject">
    <vt:lpwstr>Baugesuch für Bauten und Anlagen auf Familiengartenparzellen</vt:lpwstr>
  </property>
  <property fmtid="{D5CDD505-2E9C-101B-9397-08002B2CF9AE}" pid="4" name="CustomField.Beilage">
    <vt:lpwstr/>
  </property>
  <property fmtid="{D5CDD505-2E9C-101B-9397-08002B2CF9AE}" pid="5" name="CustomField.Dokumenttyp">
    <vt:lpwstr/>
  </property>
  <property fmtid="{D5CDD505-2E9C-101B-9397-08002B2CF9AE}" pid="6" name="Doc.Subject">
    <vt:lpwstr>Betreff</vt:lpwstr>
  </property>
  <property fmtid="{D5CDD505-2E9C-101B-9397-08002B2CF9AE}" pid="7" name="Doc.Text">
    <vt:lpwstr>[Text]</vt:lpwstr>
  </property>
  <property fmtid="{D5CDD505-2E9C-101B-9397-08002B2CF9AE}" pid="8" name="Outputprofile.Draft">
    <vt:lpwstr/>
  </property>
</Properties>
</file>