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0AED" w14:textId="1E078C11" w:rsidR="007909AD" w:rsidRDefault="007909AD" w:rsidP="007909AD">
      <w:pPr>
        <w:pStyle w:val="Titel"/>
      </w:pPr>
      <w:r>
        <w:t xml:space="preserve">Steuerjahr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</w:p>
    <w:p w14:paraId="42F9D3D9" w14:textId="350110D2" w:rsidR="00733FBB" w:rsidRDefault="00733FBB" w:rsidP="00733FBB">
      <w:pPr>
        <w:pStyle w:val="Brieftitel"/>
      </w:pPr>
      <w:r w:rsidRPr="00733FBB">
        <w:t>Personalien per 31.12.</w:t>
      </w:r>
    </w:p>
    <w:p w14:paraId="05410467" w14:textId="77777777" w:rsidR="00733FBB" w:rsidRPr="00733FBB" w:rsidRDefault="00733FBB" w:rsidP="00733FBB">
      <w:pPr>
        <w:rPr>
          <w:lang w:val="de-DE"/>
        </w:rPr>
      </w:pPr>
    </w:p>
    <w:p w14:paraId="2A528B5B" w14:textId="678C3B7E" w:rsidR="00733FBB" w:rsidRPr="00733FBB" w:rsidRDefault="00733FBB" w:rsidP="00733FBB">
      <w:pPr>
        <w:tabs>
          <w:tab w:val="left" w:pos="2268"/>
          <w:tab w:val="left" w:pos="5103"/>
        </w:tabs>
        <w:rPr>
          <w:b/>
          <w:bCs/>
          <w:lang w:val="de-DE"/>
        </w:rPr>
      </w:pPr>
      <w:r w:rsidRPr="00733FBB">
        <w:rPr>
          <w:lang w:val="de-DE"/>
        </w:rPr>
        <w:tab/>
      </w:r>
      <w:r w:rsidRPr="00733FBB">
        <w:rPr>
          <w:b/>
          <w:bCs/>
          <w:lang w:val="de-DE"/>
        </w:rPr>
        <w:t>Steuerpflichtige</w:t>
      </w:r>
      <w:r w:rsidRPr="00733FBB">
        <w:rPr>
          <w:b/>
          <w:bCs/>
          <w:lang w:val="de-DE"/>
        </w:rPr>
        <w:tab/>
      </w:r>
      <w:r w:rsidRPr="00733FBB">
        <w:rPr>
          <w:b/>
          <w:bCs/>
          <w:lang w:val="de-DE"/>
        </w:rPr>
        <w:tab/>
        <w:t>Ehepartner</w:t>
      </w:r>
      <w:r>
        <w:rPr>
          <w:b/>
          <w:bCs/>
          <w:lang w:val="de-DE"/>
        </w:rPr>
        <w:t>:i</w:t>
      </w:r>
      <w:r w:rsidRPr="00733FBB">
        <w:rPr>
          <w:b/>
          <w:bCs/>
          <w:lang w:val="de-DE"/>
        </w:rPr>
        <w:t>n</w:t>
      </w:r>
      <w:r w:rsidR="00E84133">
        <w:rPr>
          <w:b/>
          <w:bCs/>
          <w:lang w:val="de-DE"/>
        </w:rPr>
        <w:t xml:space="preserve"> bzw.</w:t>
      </w:r>
    </w:p>
    <w:p w14:paraId="3BB8F4C8" w14:textId="1E75F20B" w:rsidR="00733FBB" w:rsidRPr="00733FBB" w:rsidRDefault="00733FBB" w:rsidP="00733FBB">
      <w:pPr>
        <w:tabs>
          <w:tab w:val="left" w:pos="2268"/>
          <w:tab w:val="left" w:pos="5103"/>
        </w:tabs>
        <w:rPr>
          <w:b/>
          <w:bCs/>
          <w:lang w:val="de-DE"/>
        </w:rPr>
      </w:pPr>
      <w:r w:rsidRPr="00733FBB">
        <w:rPr>
          <w:b/>
          <w:bCs/>
          <w:lang w:val="de-DE"/>
        </w:rPr>
        <w:tab/>
        <w:t>Person</w:t>
      </w:r>
      <w:r w:rsidRPr="00733FBB">
        <w:rPr>
          <w:b/>
          <w:bCs/>
          <w:lang w:val="de-DE"/>
        </w:rPr>
        <w:tab/>
      </w:r>
      <w:r w:rsidRPr="00733FBB">
        <w:rPr>
          <w:b/>
          <w:bCs/>
          <w:lang w:val="de-DE"/>
        </w:rPr>
        <w:tab/>
        <w:t>Eingetragene</w:t>
      </w:r>
      <w:r w:rsidR="00E84133">
        <w:rPr>
          <w:b/>
          <w:bCs/>
          <w:lang w:val="de-DE"/>
        </w:rPr>
        <w:t>:</w:t>
      </w:r>
      <w:r w:rsidRPr="00733FBB">
        <w:rPr>
          <w:b/>
          <w:bCs/>
          <w:lang w:val="de-DE"/>
        </w:rPr>
        <w:t>r Partner</w:t>
      </w:r>
      <w:r>
        <w:rPr>
          <w:b/>
          <w:bCs/>
          <w:lang w:val="de-DE"/>
        </w:rPr>
        <w:t>:i</w:t>
      </w:r>
      <w:r w:rsidRPr="00733FBB">
        <w:rPr>
          <w:b/>
          <w:bCs/>
          <w:lang w:val="de-DE"/>
        </w:rPr>
        <w:t>n</w:t>
      </w:r>
    </w:p>
    <w:p w14:paraId="41936483" w14:textId="6074AC67" w:rsidR="00733FBB" w:rsidRPr="00733FBB" w:rsidRDefault="00733FBB" w:rsidP="00733FBB">
      <w:pPr>
        <w:tabs>
          <w:tab w:val="left" w:pos="2268"/>
          <w:tab w:val="left" w:pos="3119"/>
          <w:tab w:val="left" w:pos="3828"/>
          <w:tab w:val="left" w:pos="5245"/>
          <w:tab w:val="left" w:pos="5954"/>
          <w:tab w:val="left" w:pos="6663"/>
        </w:tabs>
        <w:rPr>
          <w:lang w:val="de-DE"/>
        </w:rPr>
      </w:pPr>
      <w:r w:rsidRPr="00733FBB">
        <w:rPr>
          <w:lang w:val="de-DE"/>
        </w:rPr>
        <w:t>Anrede</w:t>
      </w:r>
      <w:r w:rsidRPr="00733FBB">
        <w:rPr>
          <w:lang w:val="de-DE"/>
        </w:rPr>
        <w:tab/>
      </w:r>
      <w:sdt>
        <w:sdtPr>
          <w:rPr>
            <w:lang w:val="de-DE"/>
          </w:rPr>
          <w:id w:val="-192310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Frau</w:t>
      </w:r>
      <w:r w:rsidRPr="00733FBB">
        <w:rPr>
          <w:lang w:val="de-DE"/>
        </w:rPr>
        <w:tab/>
      </w:r>
      <w:sdt>
        <w:sdtPr>
          <w:rPr>
            <w:lang w:val="de-DE"/>
          </w:rPr>
          <w:id w:val="152096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rFonts w:ascii="Segoe UI Symbol" w:hAnsi="Segoe UI Symbol" w:cs="Segoe UI Symbol"/>
          <w:lang w:val="de-DE"/>
        </w:rPr>
        <w:t xml:space="preserve"> </w:t>
      </w:r>
      <w:r w:rsidRPr="00733FBB">
        <w:rPr>
          <w:lang w:val="de-DE"/>
        </w:rPr>
        <w:t>Herr</w:t>
      </w:r>
      <w:r w:rsidRPr="00733FBB">
        <w:rPr>
          <w:lang w:val="de-DE"/>
        </w:rPr>
        <w:tab/>
      </w:r>
      <w:sdt>
        <w:sdtPr>
          <w:rPr>
            <w:lang w:val="de-DE"/>
          </w:rPr>
          <w:id w:val="102104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Andere</w:t>
      </w:r>
      <w:r w:rsidRPr="00733FBB">
        <w:rPr>
          <w:lang w:val="de-DE"/>
        </w:rPr>
        <w:tab/>
      </w:r>
      <w:sdt>
        <w:sdtPr>
          <w:rPr>
            <w:lang w:val="de-DE"/>
          </w:rPr>
          <w:id w:val="89340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Frau</w:t>
      </w:r>
      <w:r w:rsidRPr="00733FBB">
        <w:rPr>
          <w:lang w:val="de-DE"/>
        </w:rPr>
        <w:tab/>
      </w:r>
      <w:sdt>
        <w:sdtPr>
          <w:rPr>
            <w:lang w:val="de-DE"/>
          </w:rPr>
          <w:id w:val="-86605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Herr</w:t>
      </w:r>
      <w:r w:rsidRPr="00733FBB">
        <w:rPr>
          <w:lang w:val="de-DE"/>
        </w:rPr>
        <w:tab/>
      </w:r>
      <w:sdt>
        <w:sdtPr>
          <w:rPr>
            <w:lang w:val="de-DE"/>
          </w:rPr>
          <w:id w:val="-119838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</w:t>
      </w:r>
      <w:r w:rsidRPr="00733FBB">
        <w:rPr>
          <w:lang w:val="de-DE"/>
        </w:rPr>
        <w:t>Andere</w:t>
      </w:r>
    </w:p>
    <w:p w14:paraId="4E83D6D9" w14:textId="504481E3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Vor-/Nachname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32D613D5" w14:textId="578BA05C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Strasse/Nummer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59C3936A" w14:textId="0669BB6F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PLZ/Ort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3EFB3CD3" w14:textId="28EB3A0F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 xml:space="preserve">Beruf 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47593308" w14:textId="4BBC8535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 xml:space="preserve">Beschäftigungsgrad in % 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4407A594" w14:textId="5DB5873D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Geburtsdatum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7467F947" w14:textId="7A03D2C1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Zivilstand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53D302D1" w14:textId="4D2A3C22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Konfession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247E3E04" w14:textId="77777777" w:rsidR="00733FBB" w:rsidRPr="00733FBB" w:rsidRDefault="00733FBB" w:rsidP="00733FBB">
      <w:pPr>
        <w:tabs>
          <w:tab w:val="left" w:pos="2268"/>
          <w:tab w:val="left" w:pos="5103"/>
          <w:tab w:val="left" w:pos="5245"/>
          <w:tab w:val="left" w:pos="7795"/>
        </w:tabs>
        <w:rPr>
          <w:lang w:val="de-DE"/>
        </w:rPr>
      </w:pPr>
      <w:r w:rsidRPr="00733FBB">
        <w:rPr>
          <w:lang w:val="de-DE"/>
        </w:rPr>
        <w:t>Telefon/E-Mail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1FE0E053" w14:textId="77777777" w:rsidR="00733FBB" w:rsidRPr="00733FBB" w:rsidRDefault="00733FBB" w:rsidP="00733FBB">
      <w:pPr>
        <w:rPr>
          <w:lang w:val="de-DE"/>
        </w:rPr>
      </w:pPr>
    </w:p>
    <w:p w14:paraId="110A9E75" w14:textId="77777777" w:rsidR="00733FBB" w:rsidRPr="00733FBB" w:rsidRDefault="00733FBB" w:rsidP="00733FBB">
      <w:pPr>
        <w:rPr>
          <w:lang w:val="de-DE"/>
        </w:rPr>
      </w:pPr>
    </w:p>
    <w:p w14:paraId="5F6D9ADC" w14:textId="3BD15572" w:rsidR="00733FBB" w:rsidRPr="00733FBB" w:rsidRDefault="00733FBB" w:rsidP="00733FBB">
      <w:pPr>
        <w:rPr>
          <w:lang w:val="de-DE"/>
        </w:rPr>
      </w:pPr>
      <w:r w:rsidRPr="00733FBB">
        <w:rPr>
          <w:lang w:val="de-DE"/>
        </w:rPr>
        <w:t xml:space="preserve">Führten Sie im </w:t>
      </w:r>
      <w:r w:rsidR="00E7643B">
        <w:rPr>
          <w:lang w:val="de-DE"/>
        </w:rPr>
        <w:t>betroffenen Steuerj</w:t>
      </w:r>
      <w:r w:rsidRPr="00733FBB">
        <w:rPr>
          <w:lang w:val="de-DE"/>
        </w:rPr>
        <w:t>ahr</w:t>
      </w:r>
      <w:r w:rsidR="00082C15">
        <w:rPr>
          <w:lang w:val="de-DE"/>
        </w:rPr>
        <w:t xml:space="preserve"> </w:t>
      </w:r>
      <w:r w:rsidRPr="00733FBB">
        <w:rPr>
          <w:lang w:val="de-DE"/>
        </w:rPr>
        <w:t xml:space="preserve">Ihren Haushalt </w:t>
      </w:r>
      <w:r w:rsidR="00D92E18" w:rsidRPr="00733FBB">
        <w:rPr>
          <w:lang w:val="de-DE"/>
        </w:rPr>
        <w:t>allein</w:t>
      </w:r>
      <w:r w:rsidRPr="00733FBB">
        <w:rPr>
          <w:lang w:val="de-DE"/>
        </w:rPr>
        <w:t>, allenfalls mit eigenen Kindern für deren Unterhalt Sie sorgen?</w:t>
      </w:r>
    </w:p>
    <w:p w14:paraId="0ADAD825" w14:textId="1387DB0F" w:rsidR="00733FBB" w:rsidRPr="00733FBB" w:rsidRDefault="0087706C" w:rsidP="00733FBB">
      <w:pPr>
        <w:rPr>
          <w:lang w:val="de-DE"/>
        </w:rPr>
      </w:pPr>
      <w:sdt>
        <w:sdtPr>
          <w:rPr>
            <w:lang w:val="de-DE"/>
          </w:rPr>
          <w:id w:val="-121959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Ja</w:t>
      </w:r>
      <w:r w:rsidR="00733FBB" w:rsidRPr="00733FBB">
        <w:rPr>
          <w:lang w:val="de-DE"/>
        </w:rPr>
        <w:tab/>
      </w:r>
      <w:sdt>
        <w:sdtPr>
          <w:rPr>
            <w:lang w:val="de-DE"/>
          </w:rPr>
          <w:id w:val="-16556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Nein</w:t>
      </w:r>
    </w:p>
    <w:p w14:paraId="08A2BE57" w14:textId="77777777" w:rsidR="00733FBB" w:rsidRPr="00733FBB" w:rsidRDefault="00733FBB" w:rsidP="00733FBB">
      <w:pPr>
        <w:rPr>
          <w:lang w:val="de-DE"/>
        </w:rPr>
      </w:pPr>
    </w:p>
    <w:p w14:paraId="666CBA3D" w14:textId="00631A6B" w:rsidR="00733FBB" w:rsidRPr="00082C15" w:rsidRDefault="00733FBB" w:rsidP="00733FBB">
      <w:pPr>
        <w:rPr>
          <w:u w:val="dotted"/>
          <w:lang w:val="de-DE"/>
        </w:rPr>
      </w:pPr>
      <w:r w:rsidRPr="00733FBB">
        <w:rPr>
          <w:lang w:val="de-DE"/>
        </w:rPr>
        <w:t xml:space="preserve">Ich habe folgende Unterlagen des </w:t>
      </w:r>
      <w:r w:rsidR="00E7643B">
        <w:rPr>
          <w:lang w:val="de-DE"/>
        </w:rPr>
        <w:t xml:space="preserve">Steuerjahres </w:t>
      </w:r>
      <w:r w:rsidRPr="00733FBB">
        <w:rPr>
          <w:lang w:val="de-DE"/>
        </w:rPr>
        <w:t>beigelegt (zutreffendes bitte ankreuzen):</w:t>
      </w:r>
    </w:p>
    <w:p w14:paraId="74319D8F" w14:textId="6205BF99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15907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 xml:space="preserve">Steuererklärungsformulare bzw. Brief </w:t>
      </w:r>
      <w:r w:rsidR="00AB7AFE" w:rsidRPr="00733FBB">
        <w:rPr>
          <w:lang w:val="de-DE"/>
        </w:rPr>
        <w:t>Steuerverwaltung,</w:t>
      </w:r>
      <w:r w:rsidR="00733FBB" w:rsidRPr="00733FBB">
        <w:rPr>
          <w:lang w:val="de-DE"/>
        </w:rPr>
        <w:t xml:space="preserve"> falls keine Formulare zugestellt wurden</w:t>
      </w:r>
    </w:p>
    <w:p w14:paraId="2E766A44" w14:textId="11F17534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-207157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Kopie letzte Steuererklärung oder letzte Steuerveranlagung (sofern nicht durch uns ausgefüllt)</w:t>
      </w:r>
    </w:p>
    <w:p w14:paraId="0FD77B29" w14:textId="44BC1E39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118486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Lohnausweise v. Haupt- und Nebenerwerb (Erwerbsunterbrüche bitte unter Bemerkungen angeben)</w:t>
      </w:r>
    </w:p>
    <w:p w14:paraId="589CA02C" w14:textId="700F7562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-11857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AHV- und Renten-Bescheinigungen</w:t>
      </w:r>
    </w:p>
    <w:p w14:paraId="0BB98E61" w14:textId="394758DA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20811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Bezüge aus Arbeitslosenversicherungen / Erwerbsausfall-Entschädigung (Bescheinigungen beilegen)</w:t>
      </w:r>
    </w:p>
    <w:p w14:paraId="6897E345" w14:textId="6B67D09B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2497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Erhaltene Unterhaltsbeiträge / Alimente CHF</w:t>
      </w:r>
      <w:r w:rsidR="00D92E18">
        <w:rPr>
          <w:lang w:val="de-DE"/>
        </w:rPr>
        <w:t xml:space="preserve"> </w:t>
      </w:r>
      <w:r w:rsidR="009F4AA9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4AA9" w:rsidRPr="00733FBB">
        <w:rPr>
          <w:u w:val="dotted"/>
          <w:lang w:val="de-DE"/>
        </w:rPr>
        <w:instrText xml:space="preserve"> FORMTEXT </w:instrText>
      </w:r>
      <w:r w:rsidR="009F4AA9" w:rsidRPr="00733FBB">
        <w:rPr>
          <w:u w:val="dotted"/>
          <w:lang w:val="de-DE"/>
        </w:rPr>
      </w:r>
      <w:r w:rsidR="009F4AA9" w:rsidRPr="00733FBB">
        <w:rPr>
          <w:u w:val="dotted"/>
          <w:lang w:val="de-DE"/>
        </w:rPr>
        <w:fldChar w:fldCharType="separate"/>
      </w:r>
      <w:r w:rsidR="009F4AA9" w:rsidRPr="00733FBB">
        <w:rPr>
          <w:noProof/>
          <w:u w:val="dotted"/>
          <w:lang w:val="de-DE"/>
        </w:rPr>
        <w:t> </w:t>
      </w:r>
      <w:r w:rsidR="009F4AA9" w:rsidRPr="00733FBB">
        <w:rPr>
          <w:noProof/>
          <w:u w:val="dotted"/>
          <w:lang w:val="de-DE"/>
        </w:rPr>
        <w:t> </w:t>
      </w:r>
      <w:r w:rsidR="009F4AA9" w:rsidRPr="00733FBB">
        <w:rPr>
          <w:noProof/>
          <w:u w:val="dotted"/>
          <w:lang w:val="de-DE"/>
        </w:rPr>
        <w:t> </w:t>
      </w:r>
      <w:r w:rsidR="009F4AA9" w:rsidRPr="00733FBB">
        <w:rPr>
          <w:noProof/>
          <w:u w:val="dotted"/>
          <w:lang w:val="de-DE"/>
        </w:rPr>
        <w:t> </w:t>
      </w:r>
      <w:r w:rsidR="009F4AA9" w:rsidRPr="00733FBB">
        <w:rPr>
          <w:noProof/>
          <w:u w:val="dotted"/>
          <w:lang w:val="de-DE"/>
        </w:rPr>
        <w:t> </w:t>
      </w:r>
      <w:r w:rsidR="009F4AA9" w:rsidRPr="00733FBB">
        <w:rPr>
          <w:u w:val="dotted"/>
          <w:lang w:val="de-DE"/>
        </w:rPr>
        <w:fldChar w:fldCharType="end"/>
      </w:r>
      <w:r w:rsidR="00733FBB" w:rsidRPr="00733FBB">
        <w:rPr>
          <w:lang w:val="de-DE"/>
        </w:rPr>
        <w:tab/>
      </w:r>
    </w:p>
    <w:p w14:paraId="25F6CB93" w14:textId="316C562F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-14330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BVG-Vorsorgeausweis</w:t>
      </w:r>
    </w:p>
    <w:p w14:paraId="07EC8366" w14:textId="73AD9E8E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-142580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Lebens- und Rentenversicherungen, Einmaleinlagen (Mitteilung über Rückkaufswert beilegen)</w:t>
      </w:r>
    </w:p>
    <w:p w14:paraId="17798DFD" w14:textId="43B4658C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-60504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Kopie Police Lebensversicherung (sofern im</w:t>
      </w:r>
      <w:r w:rsidR="00E7643B">
        <w:rPr>
          <w:lang w:val="de-DE"/>
        </w:rPr>
        <w:t xml:space="preserve"> Steuerjahr</w:t>
      </w:r>
      <w:r w:rsidR="009F4AA9">
        <w:rPr>
          <w:lang w:val="de-DE"/>
        </w:rPr>
        <w:fldChar w:fldCharType="begin"/>
      </w:r>
      <w:r w:rsidR="009F4AA9">
        <w:rPr>
          <w:lang w:val="de-DE"/>
        </w:rPr>
        <w:instrText xml:space="preserve"> REF Dropdown </w:instrText>
      </w:r>
      <w:r w:rsidR="009F4AA9">
        <w:rPr>
          <w:lang w:val="de-DE"/>
        </w:rPr>
        <w:fldChar w:fldCharType="separate"/>
      </w:r>
      <w:r w:rsidR="009F4AA9">
        <w:rPr>
          <w:lang w:val="de-DE"/>
        </w:rPr>
        <w:fldChar w:fldCharType="end"/>
      </w:r>
      <w:r w:rsidR="009F4AA9">
        <w:rPr>
          <w:lang w:val="de-DE"/>
        </w:rPr>
        <w:t xml:space="preserve"> </w:t>
      </w:r>
      <w:r w:rsidR="00733FBB" w:rsidRPr="00733FBB">
        <w:rPr>
          <w:lang w:val="de-DE"/>
        </w:rPr>
        <w:t>neu abgeschlossen)</w:t>
      </w:r>
    </w:p>
    <w:p w14:paraId="2D48E3A6" w14:textId="4EFC82A2" w:rsidR="00733FBB" w:rsidRPr="00733FBB" w:rsidRDefault="0087706C" w:rsidP="00733FBB">
      <w:pPr>
        <w:tabs>
          <w:tab w:val="left" w:pos="284"/>
        </w:tabs>
        <w:ind w:left="284" w:hanging="284"/>
        <w:rPr>
          <w:lang w:val="de-DE"/>
        </w:rPr>
      </w:pPr>
      <w:sdt>
        <w:sdtPr>
          <w:rPr>
            <w:lang w:val="de-DE"/>
          </w:rPr>
          <w:id w:val="-191522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Angaben zu übrigem Vermögen wie Fahrzeuge, Barschaft, Edelmetalle, Edelsteine, Kunstgegenstände etc.</w:t>
      </w:r>
    </w:p>
    <w:p w14:paraId="60522EBF" w14:textId="77777777" w:rsidR="00733FBB" w:rsidRPr="00733FBB" w:rsidRDefault="00733FBB" w:rsidP="00733FBB">
      <w:pPr>
        <w:ind w:left="284" w:hanging="284"/>
        <w:rPr>
          <w:lang w:val="de-DE"/>
        </w:rPr>
      </w:pPr>
    </w:p>
    <w:p w14:paraId="4BD82E40" w14:textId="05624F39" w:rsidR="00733FBB" w:rsidRPr="00733FBB" w:rsidRDefault="00733FBB" w:rsidP="00733FB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/>
        <w:rPr>
          <w:lang w:val="de-DE"/>
        </w:rPr>
      </w:pPr>
      <w:r w:rsidRPr="00733FBB">
        <w:rPr>
          <w:lang w:val="de-DE"/>
        </w:rPr>
        <w:t>Automarke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  <w:t>Anschaffungsjahr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3F73376C" w14:textId="4A0EDB3B" w:rsidR="00733FBB" w:rsidRPr="00733FBB" w:rsidRDefault="00733FBB" w:rsidP="00733FBB">
      <w:pPr>
        <w:tabs>
          <w:tab w:val="left" w:pos="2127"/>
          <w:tab w:val="left" w:pos="4536"/>
          <w:tab w:val="left" w:pos="4678"/>
          <w:tab w:val="left" w:pos="6379"/>
          <w:tab w:val="left" w:pos="7088"/>
        </w:tabs>
        <w:ind w:left="284"/>
        <w:rPr>
          <w:lang w:val="de-DE"/>
        </w:rPr>
      </w:pPr>
      <w:r w:rsidRPr="00733FBB">
        <w:rPr>
          <w:lang w:val="de-DE"/>
        </w:rPr>
        <w:t>Kaufpreis CHF (rund)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  <w:t>Leasing</w:t>
      </w:r>
      <w:r w:rsidRPr="00733FBB">
        <w:rPr>
          <w:lang w:val="de-DE"/>
        </w:rPr>
        <w:tab/>
      </w: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 xml:space="preserve"> Ja</w:t>
      </w:r>
      <w:r w:rsidRPr="00733FBB">
        <w:rPr>
          <w:lang w:val="de-DE"/>
        </w:rPr>
        <w:tab/>
      </w: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 xml:space="preserve"> Nein</w:t>
      </w:r>
    </w:p>
    <w:p w14:paraId="422212D6" w14:textId="77777777" w:rsidR="00733FBB" w:rsidRPr="00733FBB" w:rsidRDefault="00733FBB" w:rsidP="00733FB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/>
        <w:rPr>
          <w:lang w:val="de-DE"/>
        </w:rPr>
      </w:pPr>
    </w:p>
    <w:p w14:paraId="30396519" w14:textId="589688D7" w:rsidR="00733FBB" w:rsidRPr="00733FBB" w:rsidRDefault="00733FBB" w:rsidP="00733FBB">
      <w:pPr>
        <w:tabs>
          <w:tab w:val="left" w:pos="2127"/>
          <w:tab w:val="left" w:pos="4536"/>
          <w:tab w:val="left" w:pos="4678"/>
          <w:tab w:val="left" w:pos="6379"/>
          <w:tab w:val="left" w:pos="7795"/>
        </w:tabs>
        <w:ind w:left="284"/>
        <w:rPr>
          <w:lang w:val="de-DE"/>
        </w:rPr>
      </w:pPr>
      <w:r w:rsidRPr="00733FBB">
        <w:rPr>
          <w:lang w:val="de-DE"/>
        </w:rPr>
        <w:t>Weiteres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  <w:t>Anschaffungsjahr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</w:p>
    <w:p w14:paraId="24E84341" w14:textId="3D19806A" w:rsidR="00733FBB" w:rsidRPr="00733FBB" w:rsidRDefault="00733FBB" w:rsidP="00733FBB">
      <w:pPr>
        <w:tabs>
          <w:tab w:val="left" w:pos="2127"/>
          <w:tab w:val="left" w:pos="4536"/>
          <w:tab w:val="left" w:pos="4678"/>
          <w:tab w:val="left" w:pos="6379"/>
          <w:tab w:val="left" w:pos="7088"/>
        </w:tabs>
        <w:ind w:left="284"/>
        <w:rPr>
          <w:lang w:val="de-DE"/>
        </w:rPr>
      </w:pPr>
      <w:r w:rsidRPr="00733FBB">
        <w:rPr>
          <w:lang w:val="de-DE"/>
        </w:rPr>
        <w:t>Kaufpreis CHF (rund)</w:t>
      </w:r>
      <w:r w:rsidRPr="00733FBB">
        <w:rPr>
          <w:lang w:val="de-DE"/>
        </w:rPr>
        <w:tab/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u w:val="dotted"/>
          <w:lang w:val="de-DE"/>
        </w:rPr>
        <w:tab/>
      </w:r>
      <w:r w:rsidRPr="00733FBB">
        <w:rPr>
          <w:lang w:val="de-DE"/>
        </w:rPr>
        <w:tab/>
        <w:t>Leasing</w:t>
      </w:r>
      <w:r w:rsidRPr="00733FBB">
        <w:rPr>
          <w:lang w:val="de-DE"/>
        </w:rPr>
        <w:tab/>
      </w: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 xml:space="preserve"> Ja</w:t>
      </w:r>
      <w:r w:rsidRPr="00733FBB">
        <w:rPr>
          <w:lang w:val="de-DE"/>
        </w:rPr>
        <w:tab/>
      </w: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 xml:space="preserve"> Nein</w:t>
      </w:r>
    </w:p>
    <w:p w14:paraId="2FA1EBEB" w14:textId="77777777" w:rsidR="00AB7AFE" w:rsidRDefault="00AB7AFE">
      <w:pPr>
        <w:spacing w:line="300" w:lineRule="atLeast"/>
        <w:rPr>
          <w:lang w:val="de-DE"/>
        </w:rPr>
        <w:sectPr w:rsidR="00AB7AFE" w:rsidSect="00EB1B6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3289" w:right="2410" w:bottom="2268" w:left="1701" w:header="567" w:footer="567" w:gutter="0"/>
          <w:cols w:space="708"/>
          <w:titlePg/>
          <w:docGrid w:linePitch="360"/>
        </w:sectPr>
      </w:pPr>
    </w:p>
    <w:p w14:paraId="60732B29" w14:textId="32F87B45" w:rsidR="00733FBB" w:rsidRPr="00733FBB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lastRenderedPageBreak/>
        <w:t>Abzüge</w:t>
      </w:r>
      <w:r w:rsidR="007909AD">
        <w:rPr>
          <w:lang w:val="de-DE"/>
        </w:rPr>
        <w:t xml:space="preserve"> im Steuerjahr</w:t>
      </w:r>
    </w:p>
    <w:p w14:paraId="1D8C71D1" w14:textId="632F485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Geleistete Unterhaltsbeiträge/Alimente (Name, Wohnort, ZPV-Nr. der Empfänger)</w:t>
      </w:r>
      <w:r w:rsidR="00E84133">
        <w:rPr>
          <w:lang w:val="de-DE"/>
        </w:rPr>
        <w:br/>
      </w:r>
      <w:r w:rsidRPr="00733FBB">
        <w:rPr>
          <w:lang w:val="de-DE"/>
        </w:rPr>
        <w:t>CHF</w:t>
      </w:r>
      <w:r w:rsidR="007909AD">
        <w:rPr>
          <w:lang w:val="de-DE"/>
        </w:rPr>
        <w:t xml:space="preserve">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</w:p>
    <w:p w14:paraId="2FF7328C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Leistungen an unterstützungsbedürftige, erwerbsunfähige Personen</w:t>
      </w:r>
    </w:p>
    <w:p w14:paraId="395AF39C" w14:textId="46E351D0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Ausbildungskosten Kinder (Kosten</w:t>
      </w:r>
      <w:r w:rsidR="00D92E18">
        <w:rPr>
          <w:lang w:val="de-DE"/>
        </w:rPr>
        <w:t xml:space="preserve"> </w:t>
      </w:r>
      <w:r w:rsidRPr="00733FBB">
        <w:rPr>
          <w:lang w:val="de-DE"/>
        </w:rPr>
        <w:t xml:space="preserve">sowie Einkommen des Kindes </w:t>
      </w:r>
      <w:r w:rsidR="007909AD">
        <w:rPr>
          <w:lang w:val="de-DE"/>
        </w:rPr>
        <w:t xml:space="preserve">im Steuerjahr </w:t>
      </w:r>
      <w:r w:rsidRPr="00733FBB">
        <w:rPr>
          <w:lang w:val="de-DE"/>
        </w:rPr>
        <w:t>vermerken)</w:t>
      </w:r>
    </w:p>
    <w:p w14:paraId="71407DD6" w14:textId="2EA733F1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Kinderbetreuungskosten</w:t>
      </w:r>
      <w:r w:rsidR="007909AD">
        <w:rPr>
          <w:lang w:val="de-DE"/>
        </w:rPr>
        <w:t xml:space="preserve"> im Steuerjahr </w:t>
      </w:r>
      <w:r w:rsidRPr="00733FBB">
        <w:rPr>
          <w:lang w:val="de-DE"/>
        </w:rPr>
        <w:t xml:space="preserve">(Kosten </w:t>
      </w:r>
      <w:r w:rsidR="007909AD">
        <w:rPr>
          <w:lang w:val="de-DE"/>
        </w:rPr>
        <w:t xml:space="preserve">im Steuerjahr </w:t>
      </w:r>
      <w:r w:rsidRPr="00733FBB">
        <w:rPr>
          <w:lang w:val="de-DE"/>
        </w:rPr>
        <w:t>sowie Betreuungsstätte vermerken)</w:t>
      </w:r>
    </w:p>
    <w:p w14:paraId="52287699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Mitgliederbeiträge und Zuwendungen an Politische Parteien mit Sitz im Kanton Bern (Liste beilegen)</w:t>
      </w:r>
    </w:p>
    <w:p w14:paraId="755AAF29" w14:textId="27F70BBF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Bezahlte AHV-Beiträge als Nichterwerbstätige CHF</w:t>
      </w:r>
      <w:r w:rsidR="007909AD">
        <w:rPr>
          <w:lang w:val="de-DE"/>
        </w:rPr>
        <w:t xml:space="preserve"> </w:t>
      </w:r>
      <w:r w:rsidR="007909AD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09AD" w:rsidRPr="00733FBB">
        <w:rPr>
          <w:u w:val="dotted"/>
          <w:lang w:val="de-DE"/>
        </w:rPr>
        <w:instrText xml:space="preserve"> FORMTEXT </w:instrText>
      </w:r>
      <w:r w:rsidR="007909AD" w:rsidRPr="00733FBB">
        <w:rPr>
          <w:u w:val="dotted"/>
          <w:lang w:val="de-DE"/>
        </w:rPr>
      </w:r>
      <w:r w:rsidR="007909AD" w:rsidRPr="00733FBB">
        <w:rPr>
          <w:u w:val="dotted"/>
          <w:lang w:val="de-DE"/>
        </w:rPr>
        <w:fldChar w:fldCharType="separate"/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u w:val="dotted"/>
          <w:lang w:val="de-DE"/>
        </w:rPr>
        <w:fldChar w:fldCharType="end"/>
      </w:r>
    </w:p>
    <w:p w14:paraId="32FEA118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Säule 3a, berufliche Vorsorge BVG (Originalbescheinigung beilegen)</w:t>
      </w:r>
    </w:p>
    <w:p w14:paraId="6D76F074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Prämien für Lebens- und Rentenversicherungen</w:t>
      </w:r>
    </w:p>
    <w:p w14:paraId="06F39113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Krankheitskosten (abzugsfähig mit Nachweis sind u.a. Kosten für Arzt, Zahnarzt, Medikamente, Spital- u. Kuraufenthalte, Heilbehandlungen, Pflegeheim, Diät Verpflegungen abzüglich Leistungen Krankenkasse)</w:t>
      </w:r>
    </w:p>
    <w:p w14:paraId="49112DFD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</w:r>
      <w:r w:rsidRPr="001F6ADC">
        <w:rPr>
          <w:b/>
          <w:bCs/>
          <w:lang w:val="de-DE"/>
        </w:rPr>
        <w:t>Steuerauszug von Krankenkasse verlangen und beilegen</w:t>
      </w:r>
    </w:p>
    <w:p w14:paraId="331E2392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Vergabungen/Spenden (Liste/Quittungen beilegen)</w:t>
      </w:r>
    </w:p>
    <w:p w14:paraId="264757A8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>Zins- und Kapitalbestätigungen (Kredite, Darlehen, Hypotheken etc.)</w:t>
      </w:r>
    </w:p>
    <w:p w14:paraId="19FA83AD" w14:textId="1BFA0EFA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733FBB">
        <w:rPr>
          <w:lang w:val="de-DE"/>
        </w:rPr>
        <w:tab/>
        <w:t xml:space="preserve">offene Rechnungen per 31.12. (3. Rate Staats- u. Gemeindesteuern </w:t>
      </w:r>
      <w:r w:rsidR="007909AD">
        <w:rPr>
          <w:lang w:val="de-DE"/>
        </w:rPr>
        <w:t>des Steuerjahres</w:t>
      </w:r>
      <w:r w:rsidRPr="00733FBB">
        <w:rPr>
          <w:lang w:val="de-DE"/>
        </w:rPr>
        <w:t xml:space="preserve"> etc.)</w:t>
      </w:r>
    </w:p>
    <w:p w14:paraId="3A9A4DCD" w14:textId="77777777" w:rsidR="00733FBB" w:rsidRPr="00733FBB" w:rsidRDefault="00733FBB" w:rsidP="00733FBB">
      <w:pPr>
        <w:rPr>
          <w:lang w:val="de-DE"/>
        </w:rPr>
      </w:pPr>
    </w:p>
    <w:p w14:paraId="24DA4129" w14:textId="732D31B1" w:rsidR="00733FBB" w:rsidRPr="00733FBB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t>Wertschriften</w:t>
      </w:r>
    </w:p>
    <w:p w14:paraId="640288C6" w14:textId="6469F995" w:rsidR="00733FBB" w:rsidRPr="001F6ADC" w:rsidRDefault="00733FBB" w:rsidP="00733FBB">
      <w:pPr>
        <w:rPr>
          <w:b/>
          <w:bCs/>
          <w:lang w:val="de-DE"/>
        </w:rPr>
      </w:pPr>
      <w:r w:rsidRPr="001F6ADC">
        <w:rPr>
          <w:b/>
          <w:bCs/>
          <w:lang w:val="de-DE"/>
        </w:rPr>
        <w:t xml:space="preserve">Sämtliche Bankbeziehungen (Steuerbescheinigungen, Wertschriftenverzeichnisse </w:t>
      </w:r>
      <w:r w:rsidR="007909AD" w:rsidRPr="001F6ADC">
        <w:rPr>
          <w:b/>
          <w:bCs/>
          <w:lang w:val="de-DE"/>
        </w:rPr>
        <w:t>des Steuerjahres</w:t>
      </w:r>
      <w:r w:rsidRPr="001F6ADC">
        <w:rPr>
          <w:b/>
          <w:bCs/>
          <w:lang w:val="de-DE"/>
        </w:rPr>
        <w:t xml:space="preserve"> inkl. Neueröffnungen und Saldierungen beilegen)</w:t>
      </w:r>
    </w:p>
    <w:p w14:paraId="50460DB0" w14:textId="627AEDEA" w:rsidR="00733FBB" w:rsidRPr="00D92E18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D92E18">
        <w:rPr>
          <w:lang w:val="de-DE"/>
        </w:rPr>
        <w:tab/>
        <w:t>Bank / Post / Wertschriftendepot</w:t>
      </w:r>
    </w:p>
    <w:p w14:paraId="2A87F926" w14:textId="21060BCB" w:rsidR="00733FBB" w:rsidRPr="00D92E18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D92E18">
        <w:rPr>
          <w:lang w:val="de-DE"/>
        </w:rPr>
        <w:tab/>
        <w:t>Lotteriegewinne (unbedingt Originalbelege beilegen)</w:t>
      </w:r>
    </w:p>
    <w:p w14:paraId="3D6DE2F9" w14:textId="4B8A6591" w:rsidR="00E84133" w:rsidRDefault="00733FBB" w:rsidP="00E84133">
      <w:pPr>
        <w:ind w:left="227" w:hanging="227"/>
        <w:rPr>
          <w:lang w:val="de-DE"/>
        </w:rPr>
      </w:pPr>
      <w:r w:rsidRPr="00733FBB">
        <w:rPr>
          <w:rFonts w:ascii="Segoe UI Symbol" w:hAnsi="Segoe UI Symbol" w:cs="Segoe UI Symbol"/>
          <w:lang w:val="de-DE"/>
        </w:rPr>
        <w:t>☐</w:t>
      </w:r>
      <w:r w:rsidRPr="00D92E18">
        <w:rPr>
          <w:lang w:val="de-DE"/>
        </w:rPr>
        <w:tab/>
        <w:t>Kosten für Wertschriftenverwaltung (Bankspesen, Tresorfach etc.): CH</w:t>
      </w:r>
      <w:r w:rsidR="007909AD">
        <w:rPr>
          <w:lang w:val="de-DE"/>
        </w:rPr>
        <w:t xml:space="preserve">F </w:t>
      </w:r>
      <w:r w:rsidR="007909AD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09AD" w:rsidRPr="00733FBB">
        <w:rPr>
          <w:u w:val="dotted"/>
          <w:lang w:val="de-DE"/>
        </w:rPr>
        <w:instrText xml:space="preserve"> FORMTEXT </w:instrText>
      </w:r>
      <w:r w:rsidR="007909AD" w:rsidRPr="00733FBB">
        <w:rPr>
          <w:u w:val="dotted"/>
          <w:lang w:val="de-DE"/>
        </w:rPr>
      </w:r>
      <w:r w:rsidR="007909AD" w:rsidRPr="00733FBB">
        <w:rPr>
          <w:u w:val="dotted"/>
          <w:lang w:val="de-DE"/>
        </w:rPr>
        <w:fldChar w:fldCharType="separate"/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noProof/>
          <w:u w:val="dotted"/>
          <w:lang w:val="de-DE"/>
        </w:rPr>
        <w:t> </w:t>
      </w:r>
      <w:r w:rsidR="007909AD" w:rsidRPr="00733FBB">
        <w:rPr>
          <w:u w:val="dotted"/>
          <w:lang w:val="de-DE"/>
        </w:rPr>
        <w:fldChar w:fldCharType="end"/>
      </w:r>
    </w:p>
    <w:p w14:paraId="03AC25DF" w14:textId="77777777" w:rsidR="00E84133" w:rsidRDefault="00E84133">
      <w:pPr>
        <w:spacing w:line="300" w:lineRule="atLeast"/>
        <w:rPr>
          <w:lang w:val="de-DE"/>
        </w:rPr>
      </w:pPr>
      <w:r>
        <w:rPr>
          <w:lang w:val="de-DE"/>
        </w:rPr>
        <w:br w:type="page"/>
      </w:r>
    </w:p>
    <w:p w14:paraId="79B6EB31" w14:textId="73416956" w:rsidR="00733FBB" w:rsidRPr="00733FBB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lastRenderedPageBreak/>
        <w:t xml:space="preserve">Berufskosten </w:t>
      </w:r>
      <w:r w:rsidR="00E84133">
        <w:rPr>
          <w:lang w:val="de-DE"/>
        </w:rPr>
        <w:t>im Steuerjahr</w:t>
      </w:r>
      <w:r w:rsidR="00BE7004">
        <w:rPr>
          <w:lang w:val="de-DE"/>
        </w:rPr>
        <w:t xml:space="preserve"> </w:t>
      </w:r>
      <w:r w:rsidRPr="00733FBB">
        <w:rPr>
          <w:lang w:val="de-DE"/>
        </w:rPr>
        <w:t>(Steuerpflichtige</w:t>
      </w:r>
      <w:r w:rsidR="00E84133">
        <w:rPr>
          <w:lang w:val="de-DE"/>
        </w:rPr>
        <w:t>:</w:t>
      </w:r>
      <w:r w:rsidRPr="00733FBB">
        <w:rPr>
          <w:lang w:val="de-DE"/>
        </w:rPr>
        <w:t>r) –</w:t>
      </w:r>
      <w:r w:rsidR="00E84133">
        <w:rPr>
          <w:lang w:val="de-DE"/>
        </w:rPr>
        <w:br/>
      </w:r>
      <w:r w:rsidRPr="00733FBB">
        <w:rPr>
          <w:lang w:val="de-DE"/>
        </w:rPr>
        <w:t>Beschäftigungsgrad</w:t>
      </w:r>
      <w:r w:rsidR="00E84133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>%</w:t>
      </w:r>
    </w:p>
    <w:p w14:paraId="7969A864" w14:textId="602CDECB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95771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Fahrkosten zum Arbeitsort (Gilt auch bei Nutzung eines Geschäftsfahrzeuges!)</w:t>
      </w:r>
    </w:p>
    <w:p w14:paraId="656DEC40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Abo-Kosten Bahn, Postauto, Tram und Bus:</w:t>
      </w:r>
    </w:p>
    <w:p w14:paraId="450D510E" w14:textId="5B8D5EB6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CHF</w:t>
      </w:r>
      <w:r w:rsidR="001F6ADC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>
        <w:rPr>
          <w:u w:val="dotted"/>
          <w:lang w:val="de-DE"/>
        </w:rPr>
        <w:t xml:space="preserve"> </w:t>
      </w:r>
      <w:r w:rsidRPr="00733FBB">
        <w:rPr>
          <w:lang w:val="de-DE"/>
        </w:rPr>
        <w:t xml:space="preserve">mtl. / CHF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>
        <w:rPr>
          <w:u w:val="dotted"/>
          <w:lang w:val="de-DE"/>
        </w:rPr>
        <w:t xml:space="preserve"> </w:t>
      </w:r>
      <w:r w:rsidRPr="00733FBB">
        <w:rPr>
          <w:lang w:val="de-DE"/>
        </w:rPr>
        <w:t>jährlich</w:t>
      </w:r>
    </w:p>
    <w:p w14:paraId="2AEB5EF4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Privatauto, Motorrad über 50ccm:</w:t>
      </w:r>
    </w:p>
    <w:p w14:paraId="22A67A74" w14:textId="58C0125D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km pro Tag</w:t>
      </w:r>
      <w:r w:rsidR="001F6ADC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 w:rsidRPr="00E84133">
        <w:rPr>
          <w:lang w:val="de-DE"/>
        </w:rPr>
        <w:t xml:space="preserve"> </w:t>
      </w:r>
      <w:r w:rsidRPr="00733FBB">
        <w:rPr>
          <w:lang w:val="de-DE"/>
        </w:rPr>
        <w:t>/ Zeitraum (falls abweichend 01.01.-31.12.)</w:t>
      </w:r>
      <w:r w:rsidR="00E84133" w:rsidRPr="00E84133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 xml:space="preserve"> Monate</w:t>
      </w:r>
    </w:p>
    <w:p w14:paraId="67B47660" w14:textId="13D9A5A9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11387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auswärtige Verpflegung am Arbeitsort:</w:t>
      </w:r>
      <w:r w:rsidR="00733FBB" w:rsidRPr="00733FBB">
        <w:rPr>
          <w:lang w:val="de-DE"/>
        </w:rPr>
        <w:tab/>
      </w:r>
      <w:sdt>
        <w:sdtPr>
          <w:rPr>
            <w:lang w:val="de-DE"/>
          </w:rPr>
          <w:id w:val="141805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Ja, Kantine</w:t>
      </w:r>
      <w:r w:rsidR="00733FBB" w:rsidRPr="00733FBB">
        <w:rPr>
          <w:lang w:val="de-DE"/>
        </w:rPr>
        <w:tab/>
      </w:r>
      <w:sdt>
        <w:sdtPr>
          <w:rPr>
            <w:lang w:val="de-DE"/>
          </w:rPr>
          <w:id w:val="-100929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 xml:space="preserve"> Ja, </w:t>
      </w:r>
      <w:r w:rsidR="00733FBB" w:rsidRPr="00E84133">
        <w:rPr>
          <w:b/>
          <w:bCs/>
          <w:lang w:val="de-DE"/>
        </w:rPr>
        <w:t>keine</w:t>
      </w:r>
      <w:r w:rsidR="00733FBB" w:rsidRPr="00733FBB">
        <w:rPr>
          <w:lang w:val="de-DE"/>
        </w:rPr>
        <w:t xml:space="preserve"> Kantine</w:t>
      </w:r>
    </w:p>
    <w:p w14:paraId="112E3099" w14:textId="50F00D77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903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</w:r>
      <w:r w:rsidR="00733FBB" w:rsidRPr="00E84133">
        <w:rPr>
          <w:b/>
          <w:bCs/>
          <w:lang w:val="de-DE"/>
        </w:rPr>
        <w:t>Aus- und Weiter</w:t>
      </w:r>
      <w:r w:rsidR="00733FBB" w:rsidRPr="00733FBB">
        <w:rPr>
          <w:lang w:val="de-DE"/>
        </w:rPr>
        <w:t>bildungskosten (Belege, Erläuterungen unter Bemerkungen notwendig)</w:t>
      </w:r>
    </w:p>
    <w:p w14:paraId="340B0A64" w14:textId="1818097C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14520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übrige Berufskosten (Berufskleider, Fachliteratur, Arbeitszimmer, PC-Kosten etc.; Aufstellung beilegen)</w:t>
      </w:r>
    </w:p>
    <w:p w14:paraId="269A69A2" w14:textId="34DFDC32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6464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Mitgliederbeiträge an Berufsverbände</w:t>
      </w:r>
    </w:p>
    <w:p w14:paraId="1D8D66D9" w14:textId="77777777" w:rsidR="00733FBB" w:rsidRPr="00733FBB" w:rsidRDefault="00733FBB" w:rsidP="00733FBB">
      <w:pPr>
        <w:rPr>
          <w:lang w:val="de-DE"/>
        </w:rPr>
      </w:pPr>
    </w:p>
    <w:p w14:paraId="4F732D5E" w14:textId="101B492C" w:rsidR="00E84133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t>Berufskosten</w:t>
      </w:r>
      <w:r w:rsidRPr="00E84133">
        <w:rPr>
          <w:lang w:val="de-DE"/>
        </w:rPr>
        <w:t xml:space="preserve"> </w:t>
      </w:r>
      <w:r w:rsidR="00E84133" w:rsidRPr="00E84133">
        <w:rPr>
          <w:lang w:val="de-DE"/>
        </w:rPr>
        <w:t>im Steuerjahr</w:t>
      </w:r>
      <w:r w:rsidR="00BE7004">
        <w:rPr>
          <w:lang w:val="de-DE"/>
        </w:rPr>
        <w:t xml:space="preserve"> </w:t>
      </w:r>
      <w:r w:rsidRPr="00733FBB">
        <w:rPr>
          <w:lang w:val="de-DE"/>
        </w:rPr>
        <w:t>(Partner</w:t>
      </w:r>
      <w:r w:rsidR="00E84133">
        <w:rPr>
          <w:lang w:val="de-DE"/>
        </w:rPr>
        <w:t>:</w:t>
      </w:r>
      <w:r w:rsidRPr="00733FBB">
        <w:rPr>
          <w:lang w:val="de-DE"/>
        </w:rPr>
        <w:t>In) –</w:t>
      </w:r>
    </w:p>
    <w:p w14:paraId="455814F7" w14:textId="1862E23F" w:rsidR="00733FBB" w:rsidRPr="00733FBB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t>Beschäftigungsgrad</w:t>
      </w:r>
      <w:r w:rsidR="00E84133">
        <w:rPr>
          <w:lang w:val="de-DE"/>
        </w:rPr>
        <w:t xml:space="preserve">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>%</w:t>
      </w:r>
    </w:p>
    <w:p w14:paraId="5F29167B" w14:textId="406C95CF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93528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Fahrkosten zum Arbeitsort (Gilt auch bei Nutzung eines Geschäftsfahrzeuges!)</w:t>
      </w:r>
    </w:p>
    <w:p w14:paraId="465042DA" w14:textId="77777777" w:rsidR="00733FBB" w:rsidRPr="00733FBB" w:rsidRDefault="00733FBB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Abo-Kosten Bahn, Postauto, Tram und Bus:</w:t>
      </w:r>
    </w:p>
    <w:p w14:paraId="5645E0B9" w14:textId="77777777" w:rsidR="00E84133" w:rsidRPr="00733FBB" w:rsidRDefault="00733FBB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</w:r>
      <w:r w:rsidR="00E84133" w:rsidRPr="00733FBB">
        <w:rPr>
          <w:lang w:val="de-DE"/>
        </w:rPr>
        <w:t>CHF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>
        <w:rPr>
          <w:u w:val="dotted"/>
          <w:lang w:val="de-DE"/>
        </w:rPr>
        <w:t xml:space="preserve"> </w:t>
      </w:r>
      <w:r w:rsidR="00E84133" w:rsidRPr="00733FBB">
        <w:rPr>
          <w:lang w:val="de-DE"/>
        </w:rPr>
        <w:t xml:space="preserve">mtl. / CHF </w:t>
      </w:r>
      <w:r w:rsidR="00E84133"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4133" w:rsidRPr="00733FBB">
        <w:rPr>
          <w:u w:val="dotted"/>
          <w:lang w:val="de-DE"/>
        </w:rPr>
        <w:instrText xml:space="preserve"> FORMTEXT </w:instrText>
      </w:r>
      <w:r w:rsidR="00E84133" w:rsidRPr="00733FBB">
        <w:rPr>
          <w:u w:val="dotted"/>
          <w:lang w:val="de-DE"/>
        </w:rPr>
      </w:r>
      <w:r w:rsidR="00E84133" w:rsidRPr="00733FBB">
        <w:rPr>
          <w:u w:val="dotted"/>
          <w:lang w:val="de-DE"/>
        </w:rPr>
        <w:fldChar w:fldCharType="separate"/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noProof/>
          <w:u w:val="dotted"/>
          <w:lang w:val="de-DE"/>
        </w:rPr>
        <w:t> </w:t>
      </w:r>
      <w:r w:rsidR="00E84133" w:rsidRPr="00733FBB">
        <w:rPr>
          <w:u w:val="dotted"/>
          <w:lang w:val="de-DE"/>
        </w:rPr>
        <w:fldChar w:fldCharType="end"/>
      </w:r>
      <w:r w:rsidR="00E84133" w:rsidRPr="001F6ADC">
        <w:rPr>
          <w:lang w:val="de-DE"/>
        </w:rPr>
        <w:t xml:space="preserve"> </w:t>
      </w:r>
      <w:r w:rsidR="00E84133" w:rsidRPr="00733FBB">
        <w:rPr>
          <w:lang w:val="de-DE"/>
        </w:rPr>
        <w:t>jährlich</w:t>
      </w:r>
    </w:p>
    <w:p w14:paraId="51CAF6A4" w14:textId="77777777" w:rsidR="00E84133" w:rsidRPr="00733FBB" w:rsidRDefault="00E84133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Privatauto, Motorrad über 50ccm:</w:t>
      </w:r>
    </w:p>
    <w:p w14:paraId="7264DED2" w14:textId="77777777" w:rsidR="00E84133" w:rsidRPr="00733FBB" w:rsidRDefault="00E84133" w:rsidP="00E84133">
      <w:pPr>
        <w:ind w:left="227" w:hanging="227"/>
        <w:rPr>
          <w:lang w:val="de-DE"/>
        </w:rPr>
      </w:pPr>
      <w:r w:rsidRPr="00733FBB">
        <w:rPr>
          <w:lang w:val="de-DE"/>
        </w:rPr>
        <w:tab/>
        <w:t>km pro Tag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E84133">
        <w:rPr>
          <w:lang w:val="de-DE"/>
        </w:rPr>
        <w:t xml:space="preserve"> </w:t>
      </w:r>
      <w:r w:rsidRPr="00733FBB">
        <w:rPr>
          <w:lang w:val="de-DE"/>
        </w:rPr>
        <w:t>/ Zeitraum (falls abweichend 01.01.-31.12.)</w:t>
      </w:r>
      <w:r w:rsidRPr="00E84133">
        <w:rPr>
          <w:lang w:val="de-DE"/>
        </w:rPr>
        <w:t xml:space="preserve"> </w:t>
      </w:r>
      <w:r w:rsidRPr="00733FBB">
        <w:rPr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FBB">
        <w:rPr>
          <w:u w:val="dotted"/>
          <w:lang w:val="de-DE"/>
        </w:rPr>
        <w:instrText xml:space="preserve"> FORMTEXT </w:instrText>
      </w:r>
      <w:r w:rsidRPr="00733FBB">
        <w:rPr>
          <w:u w:val="dotted"/>
          <w:lang w:val="de-DE"/>
        </w:rPr>
      </w:r>
      <w:r w:rsidRPr="00733FBB">
        <w:rPr>
          <w:u w:val="dotted"/>
          <w:lang w:val="de-DE"/>
        </w:rPr>
        <w:fldChar w:fldCharType="separate"/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noProof/>
          <w:u w:val="dotted"/>
          <w:lang w:val="de-DE"/>
        </w:rPr>
        <w:t> </w:t>
      </w:r>
      <w:r w:rsidRPr="00733FBB">
        <w:rPr>
          <w:u w:val="dotted"/>
          <w:lang w:val="de-DE"/>
        </w:rPr>
        <w:fldChar w:fldCharType="end"/>
      </w:r>
      <w:r w:rsidRPr="00733FBB">
        <w:rPr>
          <w:lang w:val="de-DE"/>
        </w:rPr>
        <w:t xml:space="preserve"> Monate</w:t>
      </w:r>
    </w:p>
    <w:p w14:paraId="22C5180D" w14:textId="344A4CD7" w:rsidR="00E84133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155391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 w:rsidRPr="00733FBB">
        <w:rPr>
          <w:lang w:val="de-DE"/>
        </w:rPr>
        <w:tab/>
        <w:t>auswärtige Verpflegung am Arbeitsort:</w:t>
      </w:r>
      <w:r w:rsidR="00E84133" w:rsidRPr="00733FBB">
        <w:rPr>
          <w:lang w:val="de-DE"/>
        </w:rPr>
        <w:tab/>
      </w:r>
      <w:sdt>
        <w:sdtPr>
          <w:rPr>
            <w:lang w:val="de-DE"/>
          </w:rPr>
          <w:id w:val="21297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 w:rsidRPr="00733FBB">
        <w:rPr>
          <w:lang w:val="de-DE"/>
        </w:rPr>
        <w:t xml:space="preserve"> Ja, Kantine</w:t>
      </w:r>
      <w:r w:rsidR="00E84133" w:rsidRPr="00733FBB">
        <w:rPr>
          <w:lang w:val="de-DE"/>
        </w:rPr>
        <w:tab/>
      </w:r>
      <w:sdt>
        <w:sdtPr>
          <w:rPr>
            <w:lang w:val="de-DE"/>
          </w:rPr>
          <w:id w:val="190733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 w:rsidRPr="00733FBB">
        <w:rPr>
          <w:lang w:val="de-DE"/>
        </w:rPr>
        <w:t xml:space="preserve"> Ja, </w:t>
      </w:r>
      <w:r w:rsidR="00E84133" w:rsidRPr="00E84133">
        <w:rPr>
          <w:b/>
          <w:bCs/>
          <w:lang w:val="de-DE"/>
        </w:rPr>
        <w:t>keine</w:t>
      </w:r>
      <w:r w:rsidR="00E84133" w:rsidRPr="00733FBB">
        <w:rPr>
          <w:lang w:val="de-DE"/>
        </w:rPr>
        <w:t xml:space="preserve"> Kantine</w:t>
      </w:r>
    </w:p>
    <w:p w14:paraId="7E3864A4" w14:textId="1AEECDDF" w:rsidR="00E84133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210626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 w:rsidRPr="00733FBB">
        <w:rPr>
          <w:lang w:val="de-DE"/>
        </w:rPr>
        <w:tab/>
      </w:r>
      <w:r w:rsidR="00E84133" w:rsidRPr="00E84133">
        <w:rPr>
          <w:b/>
          <w:bCs/>
          <w:lang w:val="de-DE"/>
        </w:rPr>
        <w:t>Aus- und Weiter</w:t>
      </w:r>
      <w:r w:rsidR="00E84133" w:rsidRPr="00733FBB">
        <w:rPr>
          <w:lang w:val="de-DE"/>
        </w:rPr>
        <w:t>bildungskosten (Belege, Erläuterungen unter Bemerkungen notwendig)</w:t>
      </w:r>
    </w:p>
    <w:p w14:paraId="0DE26DA8" w14:textId="1ACA40C9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19922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übrige Berufskosten (Berufskleider, Fachliteratur, Arbeitszimmer, PC-Kosten etc.; Aufstellung beilegen)</w:t>
      </w:r>
    </w:p>
    <w:p w14:paraId="7D7720F9" w14:textId="15BC6514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45024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Mitgliederbeiträge an Berufsverbände</w:t>
      </w:r>
    </w:p>
    <w:p w14:paraId="5E38EC03" w14:textId="77777777" w:rsidR="00733FBB" w:rsidRPr="00733FBB" w:rsidRDefault="00733FBB" w:rsidP="00733FBB">
      <w:pPr>
        <w:rPr>
          <w:lang w:val="de-DE"/>
        </w:rPr>
      </w:pPr>
    </w:p>
    <w:p w14:paraId="48C31D29" w14:textId="77777777" w:rsidR="00733FBB" w:rsidRPr="00733FBB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t>Einkommen und Steuerwert von Liegenschaften</w:t>
      </w:r>
    </w:p>
    <w:p w14:paraId="1263F439" w14:textId="468705E0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21335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 xml:space="preserve">Baujahr der Liegenschaft      </w:t>
      </w:r>
      <w:r w:rsidR="00733FBB" w:rsidRPr="00733FBB">
        <w:rPr>
          <w:lang w:val="de-DE"/>
        </w:rPr>
        <w:tab/>
      </w:r>
    </w:p>
    <w:p w14:paraId="1F9CEF00" w14:textId="44F9444F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94075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amtlicher Wert</w:t>
      </w:r>
    </w:p>
    <w:p w14:paraId="62898EFF" w14:textId="1C2DA603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61591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33FBB" w:rsidRPr="00733FBB">
        <w:rPr>
          <w:lang w:val="de-DE"/>
        </w:rPr>
        <w:tab/>
        <w:t>Mietwert</w:t>
      </w:r>
    </w:p>
    <w:p w14:paraId="523FC14D" w14:textId="29BE5927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17477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Mietzinseinnahmen</w:t>
      </w:r>
    </w:p>
    <w:p w14:paraId="72E779B1" w14:textId="066EE777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2545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Liegenschaftssteuern</w:t>
      </w:r>
    </w:p>
    <w:p w14:paraId="35346985" w14:textId="67B27FD8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7359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Unterhalts- und Umbaukosten (Reparaturen, Renovationen, Gartenunterhalt etc.)</w:t>
      </w:r>
    </w:p>
    <w:p w14:paraId="36C0F4A6" w14:textId="45DF637A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77445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Betriebskosten (Gebäude-, Glas-, Wasser-, Hagel- und Haftpflichtversicherungen)</w:t>
      </w:r>
    </w:p>
    <w:p w14:paraId="23765C46" w14:textId="25F80947" w:rsidR="00733FBB" w:rsidRPr="00733FBB" w:rsidRDefault="0087706C" w:rsidP="00E84133">
      <w:pPr>
        <w:ind w:left="227" w:hanging="227"/>
        <w:rPr>
          <w:lang w:val="de-DE"/>
        </w:rPr>
      </w:pPr>
      <w:sdt>
        <w:sdtPr>
          <w:rPr>
            <w:lang w:val="de-DE"/>
          </w:rPr>
          <w:id w:val="-115536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13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84133">
        <w:rPr>
          <w:lang w:val="de-DE"/>
        </w:rPr>
        <w:tab/>
      </w:r>
      <w:r w:rsidR="00733FBB" w:rsidRPr="00733FBB">
        <w:rPr>
          <w:lang w:val="de-DE"/>
        </w:rPr>
        <w:t>Verwaltungskosten (Inserate etc.)</w:t>
      </w:r>
    </w:p>
    <w:p w14:paraId="03152542" w14:textId="77777777" w:rsidR="00733FBB" w:rsidRPr="00733FBB" w:rsidRDefault="00733FBB" w:rsidP="00733FBB">
      <w:pPr>
        <w:rPr>
          <w:lang w:val="de-DE"/>
        </w:rPr>
      </w:pPr>
      <w:r w:rsidRPr="00733FBB">
        <w:rPr>
          <w:lang w:val="de-DE"/>
        </w:rPr>
        <w:t xml:space="preserve"> </w:t>
      </w:r>
    </w:p>
    <w:p w14:paraId="5D4305AE" w14:textId="67B2522A" w:rsidR="00733FBB" w:rsidRPr="001F6ADC" w:rsidRDefault="00733FBB" w:rsidP="00E84133">
      <w:pPr>
        <w:pStyle w:val="Brieftitel"/>
        <w:rPr>
          <w:sz w:val="18"/>
          <w:szCs w:val="16"/>
          <w:lang w:val="de-DE"/>
        </w:rPr>
      </w:pPr>
      <w:r w:rsidRPr="00733FBB">
        <w:rPr>
          <w:lang w:val="de-DE"/>
        </w:rPr>
        <w:t>weitere Angaben</w:t>
      </w:r>
      <w:r w:rsidR="001F6ADC">
        <w:rPr>
          <w:lang w:val="de-DE"/>
        </w:rPr>
        <w:t xml:space="preserve"> </w:t>
      </w:r>
      <w:r w:rsidRPr="001F6ADC">
        <w:rPr>
          <w:sz w:val="18"/>
          <w:szCs w:val="16"/>
          <w:lang w:val="de-DE"/>
        </w:rPr>
        <w:t>(Details unter Bemerkungen aufführen)</w:t>
      </w:r>
    </w:p>
    <w:p w14:paraId="2F129D00" w14:textId="7F712BCE" w:rsidR="00733FBB" w:rsidRPr="00733FBB" w:rsidRDefault="00733FBB" w:rsidP="00E84133">
      <w:pPr>
        <w:pStyle w:val="Aufzhlung1"/>
        <w:rPr>
          <w:lang w:val="de-DE"/>
        </w:rPr>
      </w:pPr>
      <w:r w:rsidRPr="00733FBB">
        <w:rPr>
          <w:lang w:val="de-DE"/>
        </w:rPr>
        <w:t>Kinder im eigenen Haushalt (Vorname, Geburtsdatum, Schule/Tätigkeit, Ausbildungsende)</w:t>
      </w:r>
    </w:p>
    <w:p w14:paraId="781DE6BB" w14:textId="25C0DFEC" w:rsidR="00733FBB" w:rsidRPr="00733FBB" w:rsidRDefault="00733FBB" w:rsidP="00E84133">
      <w:pPr>
        <w:pStyle w:val="Aufzhlung1"/>
        <w:rPr>
          <w:lang w:val="de-DE"/>
        </w:rPr>
      </w:pPr>
      <w:r w:rsidRPr="00733FBB">
        <w:rPr>
          <w:lang w:val="de-DE"/>
        </w:rPr>
        <w:t xml:space="preserve">Bei Umzug </w:t>
      </w:r>
      <w:r w:rsidR="001F6ADC">
        <w:rPr>
          <w:lang w:val="de-DE"/>
        </w:rPr>
        <w:t xml:space="preserve">im Steuerjahr </w:t>
      </w:r>
      <w:r w:rsidRPr="00733FBB">
        <w:rPr>
          <w:lang w:val="de-DE"/>
        </w:rPr>
        <w:t>bitte genaue Umzugsdaten und vorherige Wohnorte angeben</w:t>
      </w:r>
    </w:p>
    <w:p w14:paraId="2E299D0E" w14:textId="74496A54" w:rsidR="00733FBB" w:rsidRPr="00733FBB" w:rsidRDefault="00733FBB" w:rsidP="00E84133">
      <w:pPr>
        <w:pStyle w:val="Aufzhlung1"/>
        <w:rPr>
          <w:lang w:val="de-DE"/>
        </w:rPr>
      </w:pPr>
      <w:r w:rsidRPr="00733FBB">
        <w:rPr>
          <w:lang w:val="de-DE"/>
        </w:rPr>
        <w:t>Zivilstandesänderungen</w:t>
      </w:r>
    </w:p>
    <w:p w14:paraId="0D7AE526" w14:textId="53E39BF1" w:rsidR="00733FBB" w:rsidRPr="00733FBB" w:rsidRDefault="00733FBB" w:rsidP="00E84133">
      <w:pPr>
        <w:pStyle w:val="Aufzhlung1"/>
        <w:rPr>
          <w:lang w:val="de-DE"/>
        </w:rPr>
      </w:pPr>
      <w:r w:rsidRPr="00733FBB">
        <w:rPr>
          <w:lang w:val="de-DE"/>
        </w:rPr>
        <w:t>Einkommens- und Vermögensschwankungen (Schenkungen, Vorempfänge, Erbschaften)</w:t>
      </w:r>
    </w:p>
    <w:p w14:paraId="3EB5AC16" w14:textId="4D3A55EC" w:rsidR="00733FBB" w:rsidRPr="00733FBB" w:rsidRDefault="00733FBB" w:rsidP="00E84133">
      <w:pPr>
        <w:pStyle w:val="Aufzhlung1"/>
        <w:rPr>
          <w:lang w:val="de-DE"/>
        </w:rPr>
      </w:pPr>
      <w:r w:rsidRPr="00733FBB">
        <w:rPr>
          <w:lang w:val="de-DE"/>
        </w:rPr>
        <w:t>Beteiligungen an Personengesellschaften, Erbengemeinschaften, Miteigentum</w:t>
      </w:r>
    </w:p>
    <w:p w14:paraId="5A979431" w14:textId="42057515" w:rsidR="00733FBB" w:rsidRPr="00733FBB" w:rsidRDefault="00733FBB" w:rsidP="00E84133">
      <w:pPr>
        <w:pStyle w:val="Aufzhlung1"/>
        <w:rPr>
          <w:lang w:val="de-DE"/>
        </w:rPr>
      </w:pPr>
      <w:r w:rsidRPr="00733FBB">
        <w:rPr>
          <w:lang w:val="de-DE"/>
        </w:rPr>
        <w:t>Einkommen und Geschäftsvermögen aus selbständiger (Neben-)Erwerbstätigkeit</w:t>
      </w:r>
    </w:p>
    <w:p w14:paraId="17DFC7DC" w14:textId="77777777" w:rsidR="00733FBB" w:rsidRPr="00733FBB" w:rsidRDefault="00733FBB" w:rsidP="00733FBB">
      <w:pPr>
        <w:rPr>
          <w:lang w:val="de-DE"/>
        </w:rPr>
      </w:pPr>
    </w:p>
    <w:p w14:paraId="7F03036E" w14:textId="77777777" w:rsidR="00733FBB" w:rsidRPr="00733FBB" w:rsidRDefault="00733FBB" w:rsidP="00E84133">
      <w:pPr>
        <w:pStyle w:val="Brieftitel"/>
        <w:rPr>
          <w:lang w:val="de-DE"/>
        </w:rPr>
      </w:pPr>
      <w:r w:rsidRPr="00733FBB">
        <w:rPr>
          <w:lang w:val="de-DE"/>
        </w:rPr>
        <w:t>Bemerkungen</w:t>
      </w:r>
    </w:p>
    <w:p w14:paraId="7CC07F85" w14:textId="4C517FD2" w:rsidR="00733FBB" w:rsidRPr="001F6ADC" w:rsidRDefault="001F6ADC" w:rsidP="001F6ADC">
      <w:pPr>
        <w:tabs>
          <w:tab w:val="left" w:pos="7795"/>
        </w:tabs>
        <w:rPr>
          <w:sz w:val="18"/>
          <w:szCs w:val="22"/>
          <w:lang w:val="de-DE"/>
        </w:rPr>
      </w:pPr>
      <w:r w:rsidRPr="001F6ADC">
        <w:rPr>
          <w:sz w:val="18"/>
          <w:szCs w:val="22"/>
          <w:u w:val="dotted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ADC">
        <w:rPr>
          <w:sz w:val="18"/>
          <w:szCs w:val="22"/>
          <w:u w:val="dotted"/>
          <w:lang w:val="de-DE"/>
        </w:rPr>
        <w:instrText xml:space="preserve"> FORMTEXT </w:instrText>
      </w:r>
      <w:r w:rsidRPr="001F6ADC">
        <w:rPr>
          <w:sz w:val="18"/>
          <w:szCs w:val="22"/>
          <w:u w:val="dotted"/>
          <w:lang w:val="de-DE"/>
        </w:rPr>
      </w:r>
      <w:r w:rsidRPr="001F6ADC">
        <w:rPr>
          <w:sz w:val="18"/>
          <w:szCs w:val="22"/>
          <w:u w:val="dotted"/>
          <w:lang w:val="de-DE"/>
        </w:rPr>
        <w:fldChar w:fldCharType="separate"/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noProof/>
          <w:sz w:val="18"/>
          <w:szCs w:val="22"/>
          <w:u w:val="dotted"/>
          <w:lang w:val="de-DE"/>
        </w:rPr>
        <w:t> </w:t>
      </w:r>
      <w:r w:rsidRPr="001F6ADC">
        <w:rPr>
          <w:sz w:val="18"/>
          <w:szCs w:val="22"/>
          <w:u w:val="dotted"/>
          <w:lang w:val="de-DE"/>
        </w:rPr>
        <w:fldChar w:fldCharType="end"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  <w:r w:rsidRPr="001F6ADC">
        <w:rPr>
          <w:sz w:val="18"/>
          <w:szCs w:val="22"/>
          <w:u w:val="dotted"/>
          <w:lang w:val="de-DE"/>
        </w:rPr>
        <w:tab/>
      </w:r>
    </w:p>
    <w:p w14:paraId="7FE907C6" w14:textId="77777777" w:rsidR="00733FBB" w:rsidRPr="00733FBB" w:rsidRDefault="00733FBB" w:rsidP="00733FBB">
      <w:pPr>
        <w:rPr>
          <w:lang w:val="de-DE"/>
        </w:rPr>
      </w:pPr>
    </w:p>
    <w:p w14:paraId="5A01DFE3" w14:textId="77777777" w:rsidR="00FE42B0" w:rsidRPr="00FE42B0" w:rsidRDefault="00FE42B0" w:rsidP="00DA2A13">
      <w:pPr>
        <w:rPr>
          <w:lang w:val="de-DE"/>
        </w:rPr>
      </w:pPr>
    </w:p>
    <w:sectPr w:rsidR="00FE42B0" w:rsidRPr="00FE42B0" w:rsidSect="00AB7AFE">
      <w:footerReference w:type="first" r:id="rId15"/>
      <w:pgSz w:w="11906" w:h="16838"/>
      <w:pgMar w:top="3300" w:right="2410" w:bottom="22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9D4C" w14:textId="77777777" w:rsidR="00733FBB" w:rsidRDefault="00733FBB" w:rsidP="00F91D37">
      <w:r>
        <w:separator/>
      </w:r>
    </w:p>
  </w:endnote>
  <w:endnote w:type="continuationSeparator" w:id="0">
    <w:p w14:paraId="58FC7936" w14:textId="77777777" w:rsidR="00733FBB" w:rsidRDefault="00733FBB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B6CB" w14:textId="60BE20BA" w:rsidR="00AB7AFE" w:rsidRDefault="00AB7AFE">
    <w:pPr>
      <w:pStyle w:val="Fuzeile"/>
      <w:jc w:val="right"/>
    </w:pPr>
    <w:r>
      <w:t xml:space="preserve">Seite </w:t>
    </w:r>
    <w:sdt>
      <w:sdtPr>
        <w:id w:val="4853675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  <w:p w14:paraId="377D264D" w14:textId="6B30CBEC" w:rsidR="009F28C7" w:rsidRDefault="009F28C7" w:rsidP="00B718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120A" w14:textId="0460C87E" w:rsidR="00AB7AFE" w:rsidRDefault="00AB7AFE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0FF8335D" wp14:editId="3FD722FE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298400" cy="651600"/>
              <wp:effectExtent l="0" t="0" r="6985" b="0"/>
              <wp:wrapNone/>
              <wp:docPr id="1981572078" name="Textfeld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400" cy="65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955A1" w14:textId="77777777" w:rsidR="00AB7AFE" w:rsidRPr="00BF74F8" w:rsidRDefault="00AB7AFE" w:rsidP="0057252C">
                          <w:pPr>
                            <w:tabs>
                              <w:tab w:val="left" w:pos="1050"/>
                              <w:tab w:val="left" w:pos="1176"/>
                              <w:tab w:val="left" w:pos="1918"/>
                              <w:tab w:val="left" w:pos="2044"/>
                            </w:tabs>
                            <w:spacing w:line="240" w:lineRule="atLeast"/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</w:pP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Buchhaltung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|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Revision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|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Steuer- &amp; Unternehmensberatung </w:t>
                          </w:r>
                        </w:p>
                        <w:p w14:paraId="22C6E9F1" w14:textId="77777777" w:rsidR="00AB7AFE" w:rsidRPr="00BF74F8" w:rsidRDefault="00AB7AFE" w:rsidP="00544073">
                          <w:pPr>
                            <w:tabs>
                              <w:tab w:val="left" w:pos="1064"/>
                              <w:tab w:val="left" w:pos="1736"/>
                            </w:tabs>
                            <w:spacing w:line="240" w:lineRule="atLeast"/>
                            <w:rPr>
                              <w:color w:val="00642F" w:themeColor="accent1"/>
                            </w:rPr>
                          </w:pP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Immobilien-Treuhand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|</w:t>
                          </w:r>
                          <w:r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 xml:space="preserve">  </w:t>
                          </w:r>
                          <w:r w:rsidRPr="00BF74F8">
                            <w:rPr>
                              <w:rFonts w:ascii="Roboto-Regular" w:hAnsi="Roboto-Regular" w:cs="Roboto-Regular"/>
                              <w:color w:val="00642F" w:themeColor="accent1"/>
                              <w:spacing w:val="2"/>
                              <w:sz w:val="17"/>
                              <w:szCs w:val="17"/>
                              <w:lang w:val="de-DE"/>
                            </w:rPr>
                            <w:t>Beratung für Selbstverwaltung</w:t>
                          </w:r>
                        </w:p>
                      </w:txbxContent>
                    </wps:txbx>
                    <wps:bodyPr rot="0" vert="horz" wrap="square" lIns="0" tIns="0" rIns="0" bIns="3348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8335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alt="&quot;&quot;" style="position:absolute;margin-left:0;margin-top:0;width:338.45pt;height:51.3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" filled="f" stroked="f">
              <v:textbox inset="0,0,0,9.3mm">
                <w:txbxContent>
                  <w:p w14:paraId="4E2955A1" w14:textId="77777777" w:rsidR="00AB7AFE" w:rsidRPr="00BF74F8" w:rsidRDefault="00AB7AFE" w:rsidP="0057252C">
                    <w:pPr>
                      <w:tabs>
                        <w:tab w:val="left" w:pos="1050"/>
                        <w:tab w:val="left" w:pos="1176"/>
                        <w:tab w:val="left" w:pos="1918"/>
                        <w:tab w:val="left" w:pos="2044"/>
                      </w:tabs>
                      <w:spacing w:line="240" w:lineRule="atLeast"/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</w:pP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Buchhaltung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|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Revision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|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Steuer- &amp; Unternehmensberatung </w:t>
                    </w:r>
                  </w:p>
                  <w:p w14:paraId="22C6E9F1" w14:textId="77777777" w:rsidR="00AB7AFE" w:rsidRPr="00BF74F8" w:rsidRDefault="00AB7AFE" w:rsidP="00544073">
                    <w:pPr>
                      <w:tabs>
                        <w:tab w:val="left" w:pos="1064"/>
                        <w:tab w:val="left" w:pos="1736"/>
                      </w:tabs>
                      <w:spacing w:line="240" w:lineRule="atLeast"/>
                      <w:rPr>
                        <w:color w:val="00642F" w:themeColor="accent1"/>
                      </w:rPr>
                    </w:pP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Immobilien-Treuhand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|</w:t>
                    </w:r>
                    <w:r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 xml:space="preserve">  </w:t>
                    </w:r>
                    <w:r w:rsidRPr="00BF74F8">
                      <w:rPr>
                        <w:rFonts w:ascii="Roboto-Regular" w:hAnsi="Roboto-Regular" w:cs="Roboto-Regular"/>
                        <w:color w:val="00642F" w:themeColor="accent1"/>
                        <w:spacing w:val="2"/>
                        <w:sz w:val="17"/>
                        <w:szCs w:val="17"/>
                        <w:lang w:val="de-DE"/>
                      </w:rPr>
                      <w:t>Beratung für Selbstverwaltung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1" layoutInCell="1" allowOverlap="1" wp14:anchorId="3B664A8F" wp14:editId="5E47131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3600" cy="1494000"/>
              <wp:effectExtent l="0" t="0" r="0" b="0"/>
              <wp:wrapNone/>
              <wp:docPr id="1525155006" name="Textfeld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00" cy="149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26E82" w14:textId="77777777" w:rsidR="00AB7AFE" w:rsidRPr="00A23890" w:rsidRDefault="00AB7AFE" w:rsidP="00B718CB">
                          <w:pPr>
                            <w:pStyle w:val="Fuzeile"/>
                            <w:rPr>
                              <w:b/>
                              <w:bCs/>
                              <w:color w:val="auto"/>
                            </w:rPr>
                          </w:pPr>
                          <w:r w:rsidRPr="00A23890">
                            <w:rPr>
                              <w:b/>
                              <w:bCs/>
                              <w:color w:val="auto"/>
                            </w:rPr>
                            <w:t>Treuhandbüro TIS GmbH</w:t>
                          </w:r>
                        </w:p>
                        <w:p w14:paraId="18C63BC8" w14:textId="77777777" w:rsidR="00AB7AFE" w:rsidRPr="00BF74F8" w:rsidRDefault="00AB7AFE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Morgenstrasse 70</w:t>
                          </w:r>
                        </w:p>
                        <w:p w14:paraId="07F0373C" w14:textId="77777777" w:rsidR="00AB7AFE" w:rsidRPr="00BF74F8" w:rsidRDefault="00AB7AFE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Postfach 779</w:t>
                          </w:r>
                        </w:p>
                        <w:p w14:paraId="2583A887" w14:textId="77777777" w:rsidR="00AB7AFE" w:rsidRPr="00BF74F8" w:rsidRDefault="00AB7AFE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3018 Bern</w:t>
                          </w:r>
                        </w:p>
                        <w:p w14:paraId="46E51191" w14:textId="77777777" w:rsidR="00AB7AFE" w:rsidRPr="00BF74F8" w:rsidRDefault="00AB7AFE" w:rsidP="00606E98">
                          <w:pPr>
                            <w:pStyle w:val="Fuzeile"/>
                            <w:spacing w:before="80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T +41 (0)31 99</w:t>
                          </w:r>
                          <w:r>
                            <w:rPr>
                              <w:color w:val="auto"/>
                            </w:rPr>
                            <w:t>2</w:t>
                          </w:r>
                          <w:r w:rsidRPr="00BF74F8">
                            <w:rPr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t>97 68</w:t>
                          </w:r>
                        </w:p>
                        <w:p w14:paraId="5CDFCF4D" w14:textId="77777777" w:rsidR="00AB7AFE" w:rsidRPr="00BF74F8" w:rsidRDefault="00AB7AFE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buchhaltung</w:t>
                          </w:r>
                          <w:r w:rsidRPr="00BF74F8">
                            <w:rPr>
                              <w:color w:val="auto"/>
                            </w:rPr>
                            <w:t>@treuhandtis.ch</w:t>
                          </w:r>
                        </w:p>
                        <w:p w14:paraId="11209ED5" w14:textId="77777777" w:rsidR="00AB7AFE" w:rsidRPr="00BF74F8" w:rsidRDefault="00AB7AFE" w:rsidP="00B718CB">
                          <w:pPr>
                            <w:pStyle w:val="Fuzeile"/>
                            <w:rPr>
                              <w:color w:val="auto"/>
                            </w:rPr>
                          </w:pPr>
                          <w:r w:rsidRPr="00BF74F8">
                            <w:rPr>
                              <w:color w:val="auto"/>
                            </w:rPr>
                            <w:t>treuhandtis.ch</w:t>
                          </w:r>
                        </w:p>
                      </w:txbxContent>
                    </wps:txbx>
                    <wps:bodyPr rot="0" vert="horz" wrap="square" lIns="0" tIns="0" rIns="91440" bIns="3348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64A8F" id="Textfeld 9" o:spid="_x0000_s1029" type="#_x0000_t202" alt="&quot;&quot;" style="position:absolute;margin-left:76.65pt;margin-top:0;width:127.85pt;height:117.6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" filled="f" stroked="f">
              <v:textbox inset="0,0,,9.3mm">
                <w:txbxContent>
                  <w:p w14:paraId="3B326E82" w14:textId="77777777" w:rsidR="00AB7AFE" w:rsidRPr="00A23890" w:rsidRDefault="00AB7AFE" w:rsidP="00B718CB">
                    <w:pPr>
                      <w:pStyle w:val="Fuzeile"/>
                      <w:rPr>
                        <w:b/>
                        <w:bCs/>
                        <w:color w:val="auto"/>
                      </w:rPr>
                    </w:pPr>
                    <w:r w:rsidRPr="00A23890">
                      <w:rPr>
                        <w:b/>
                        <w:bCs/>
                        <w:color w:val="auto"/>
                      </w:rPr>
                      <w:t>Treuhandbüro TIS GmbH</w:t>
                    </w:r>
                  </w:p>
                  <w:p w14:paraId="18C63BC8" w14:textId="77777777" w:rsidR="00AB7AFE" w:rsidRPr="00BF74F8" w:rsidRDefault="00AB7AFE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Morgenstrasse 70</w:t>
                    </w:r>
                  </w:p>
                  <w:p w14:paraId="07F0373C" w14:textId="77777777" w:rsidR="00AB7AFE" w:rsidRPr="00BF74F8" w:rsidRDefault="00AB7AFE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Postfach 779</w:t>
                    </w:r>
                  </w:p>
                  <w:p w14:paraId="2583A887" w14:textId="77777777" w:rsidR="00AB7AFE" w:rsidRPr="00BF74F8" w:rsidRDefault="00AB7AFE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3018 Bern</w:t>
                    </w:r>
                  </w:p>
                  <w:p w14:paraId="46E51191" w14:textId="77777777" w:rsidR="00AB7AFE" w:rsidRPr="00BF74F8" w:rsidRDefault="00AB7AFE" w:rsidP="00606E98">
                    <w:pPr>
                      <w:pStyle w:val="Fuzeile"/>
                      <w:spacing w:before="80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T +41 (0)31 99</w:t>
                    </w:r>
                    <w:r>
                      <w:rPr>
                        <w:color w:val="auto"/>
                      </w:rPr>
                      <w:t>2</w:t>
                    </w:r>
                    <w:r w:rsidRPr="00BF74F8">
                      <w:rPr>
                        <w:color w:val="auto"/>
                      </w:rPr>
                      <w:t xml:space="preserve"> </w:t>
                    </w:r>
                    <w:r>
                      <w:rPr>
                        <w:color w:val="auto"/>
                      </w:rPr>
                      <w:t>97 68</w:t>
                    </w:r>
                  </w:p>
                  <w:p w14:paraId="5CDFCF4D" w14:textId="77777777" w:rsidR="00AB7AFE" w:rsidRPr="00BF74F8" w:rsidRDefault="00AB7AFE" w:rsidP="00B718CB">
                    <w:pPr>
                      <w:pStyle w:val="Fuzeil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buchhaltung</w:t>
                    </w:r>
                    <w:r w:rsidRPr="00BF74F8">
                      <w:rPr>
                        <w:color w:val="auto"/>
                      </w:rPr>
                      <w:t>@treuhandtis.ch</w:t>
                    </w:r>
                  </w:p>
                  <w:p w14:paraId="11209ED5" w14:textId="77777777" w:rsidR="00AB7AFE" w:rsidRPr="00BF74F8" w:rsidRDefault="00AB7AFE" w:rsidP="00B718CB">
                    <w:pPr>
                      <w:pStyle w:val="Fuzeile"/>
                      <w:rPr>
                        <w:color w:val="auto"/>
                      </w:rPr>
                    </w:pPr>
                    <w:r w:rsidRPr="00BF74F8">
                      <w:rPr>
                        <w:color w:val="auto"/>
                      </w:rPr>
                      <w:t>treuhandtis.ch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D941" w14:textId="3DFEDD87" w:rsidR="007909AD" w:rsidRDefault="007909AD">
    <w:pPr>
      <w:pStyle w:val="Fuzeile"/>
      <w:jc w:val="right"/>
    </w:pPr>
    <w:r>
      <w:t xml:space="preserve">Seite </w:t>
    </w:r>
    <w:sdt>
      <w:sdtPr>
        <w:id w:val="7752182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  <w:p w14:paraId="6BC6A472" w14:textId="1B69FB9D" w:rsidR="007909AD" w:rsidRDefault="007909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464E" w14:textId="77777777" w:rsidR="00733FBB" w:rsidRDefault="00733FBB" w:rsidP="00F91D37">
      <w:r>
        <w:separator/>
      </w:r>
    </w:p>
  </w:footnote>
  <w:footnote w:type="continuationSeparator" w:id="0">
    <w:p w14:paraId="703E68D9" w14:textId="77777777" w:rsidR="00733FBB" w:rsidRDefault="00733FBB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50D8" w14:textId="77777777" w:rsidR="005C6148" w:rsidRPr="00D00E26" w:rsidRDefault="00457273" w:rsidP="0057252C">
    <w:pPr>
      <w:pStyle w:val="Kopfzeile"/>
      <w:tabs>
        <w:tab w:val="clear" w:pos="4536"/>
        <w:tab w:val="clear" w:pos="9072"/>
        <w:tab w:val="left" w:pos="124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2754F54" wp14:editId="6970EE2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63200" cy="1638000"/>
              <wp:effectExtent l="0" t="0" r="0" b="635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200" cy="16380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2701" t="21893" r="29111" b="789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402CC" w14:textId="77777777" w:rsidR="00457273" w:rsidRDefault="00457273" w:rsidP="004A5C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54F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9.75pt;margin-top:0;width:130.95pt;height:12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" stroked="f">
              <v:fill r:id="rId2" o:title="" recolor="t" rotate="t" type="frame"/>
              <v:textbox inset="0,0,0,0">
                <w:txbxContent>
                  <w:p w14:paraId="5CD402CC" w14:textId="77777777" w:rsidR="00457273" w:rsidRDefault="00457273" w:rsidP="004A5CA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E239" w14:textId="56BB4CED" w:rsidR="00AB7AFE" w:rsidRDefault="00AB7AF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A830912" wp14:editId="3FFFE3B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663200" cy="1638000"/>
              <wp:effectExtent l="0" t="0" r="0" b="635"/>
              <wp:wrapNone/>
              <wp:docPr id="2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200" cy="163800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 l="2701" t="21893" r="29111" b="789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C6172" w14:textId="77777777" w:rsidR="00AB7AFE" w:rsidRDefault="00AB7AFE" w:rsidP="004A5C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30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75pt;margin-top:0;width:130.95pt;height:129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" stroked="f">
              <v:fill r:id="rId2" o:title="" recolor="t" rotate="t" type="frame"/>
              <v:textbox inset="0,0,0,0">
                <w:txbxContent>
                  <w:p w14:paraId="00FC6172" w14:textId="77777777" w:rsidR="00AB7AFE" w:rsidRDefault="00AB7AFE" w:rsidP="004A5CA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D008AB"/>
    <w:multiLevelType w:val="multilevel"/>
    <w:tmpl w:val="E2381D64"/>
    <w:lvl w:ilvl="0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−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‒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306D5"/>
    <w:multiLevelType w:val="multilevel"/>
    <w:tmpl w:val="45ECDA5A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CF32C4"/>
    <w:multiLevelType w:val="multilevel"/>
    <w:tmpl w:val="045C90D6"/>
    <w:styleLink w:val="Aufzhlungen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E42B8B"/>
    <w:multiLevelType w:val="hybridMultilevel"/>
    <w:tmpl w:val="79483E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1344">
    <w:abstractNumId w:val="9"/>
  </w:num>
  <w:num w:numId="2" w16cid:durableId="711345270">
    <w:abstractNumId w:val="7"/>
  </w:num>
  <w:num w:numId="3" w16cid:durableId="2053770768">
    <w:abstractNumId w:val="6"/>
  </w:num>
  <w:num w:numId="4" w16cid:durableId="1365905852">
    <w:abstractNumId w:val="5"/>
  </w:num>
  <w:num w:numId="5" w16cid:durableId="1348168314">
    <w:abstractNumId w:val="4"/>
  </w:num>
  <w:num w:numId="6" w16cid:durableId="666324805">
    <w:abstractNumId w:val="8"/>
  </w:num>
  <w:num w:numId="7" w16cid:durableId="719941232">
    <w:abstractNumId w:val="3"/>
  </w:num>
  <w:num w:numId="8" w16cid:durableId="627587441">
    <w:abstractNumId w:val="2"/>
  </w:num>
  <w:num w:numId="9" w16cid:durableId="1140806995">
    <w:abstractNumId w:val="1"/>
  </w:num>
  <w:num w:numId="10" w16cid:durableId="1754425040">
    <w:abstractNumId w:val="0"/>
  </w:num>
  <w:num w:numId="11" w16cid:durableId="260532289">
    <w:abstractNumId w:val="28"/>
  </w:num>
  <w:num w:numId="12" w16cid:durableId="1649556974">
    <w:abstractNumId w:val="21"/>
  </w:num>
  <w:num w:numId="13" w16cid:durableId="536625961">
    <w:abstractNumId w:val="18"/>
  </w:num>
  <w:num w:numId="14" w16cid:durableId="1960335696">
    <w:abstractNumId w:val="32"/>
  </w:num>
  <w:num w:numId="15" w16cid:durableId="1341470620">
    <w:abstractNumId w:val="29"/>
  </w:num>
  <w:num w:numId="16" w16cid:durableId="1176073625">
    <w:abstractNumId w:val="13"/>
  </w:num>
  <w:num w:numId="17" w16cid:durableId="154608027">
    <w:abstractNumId w:val="19"/>
  </w:num>
  <w:num w:numId="18" w16cid:durableId="14739370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003527">
    <w:abstractNumId w:val="27"/>
  </w:num>
  <w:num w:numId="20" w16cid:durableId="34240064">
    <w:abstractNumId w:val="17"/>
  </w:num>
  <w:num w:numId="21" w16cid:durableId="1934121853">
    <w:abstractNumId w:val="25"/>
  </w:num>
  <w:num w:numId="22" w16cid:durableId="624628011">
    <w:abstractNumId w:val="24"/>
  </w:num>
  <w:num w:numId="23" w16cid:durableId="643581862">
    <w:abstractNumId w:val="15"/>
  </w:num>
  <w:num w:numId="24" w16cid:durableId="1732925751">
    <w:abstractNumId w:val="20"/>
  </w:num>
  <w:num w:numId="25" w16cid:durableId="1126894258">
    <w:abstractNumId w:val="26"/>
  </w:num>
  <w:num w:numId="26" w16cid:durableId="261379851">
    <w:abstractNumId w:val="22"/>
  </w:num>
  <w:num w:numId="27" w16cid:durableId="1224681969">
    <w:abstractNumId w:val="16"/>
  </w:num>
  <w:num w:numId="28" w16cid:durableId="1632244483">
    <w:abstractNumId w:val="12"/>
  </w:num>
  <w:num w:numId="29" w16cid:durableId="752242438">
    <w:abstractNumId w:val="23"/>
  </w:num>
  <w:num w:numId="30" w16cid:durableId="1802306226">
    <w:abstractNumId w:val="10"/>
  </w:num>
  <w:num w:numId="31" w16cid:durableId="81951014">
    <w:abstractNumId w:val="14"/>
  </w:num>
  <w:num w:numId="32" w16cid:durableId="198670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9213818">
    <w:abstractNumId w:val="30"/>
  </w:num>
  <w:num w:numId="34" w16cid:durableId="18757274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2522843">
    <w:abstractNumId w:val="11"/>
  </w:num>
  <w:num w:numId="36" w16cid:durableId="1283806380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̵"/>
        <w:lvlJc w:val="left"/>
        <w:pPr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Aufzhlung3"/>
        <w:lvlText w:val="‒"/>
        <w:lvlJc w:val="left"/>
        <w:pPr>
          <w:ind w:left="510" w:hanging="170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7" w16cid:durableId="2033217405">
    <w:abstractNumId w:val="11"/>
  </w:num>
  <w:num w:numId="38" w16cid:durableId="2086762573">
    <w:abstractNumId w:val="11"/>
    <w:lvlOverride w:ilvl="0">
      <w:lvl w:ilvl="0">
        <w:start w:val="1"/>
        <w:numFmt w:val="bullet"/>
        <w:pStyle w:val="Aufzhlung1"/>
        <w:lvlText w:val="−"/>
        <w:lvlJc w:val="left"/>
        <w:pPr>
          <w:ind w:left="170" w:hanging="17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−"/>
        <w:lvlJc w:val="left"/>
        <w:pPr>
          <w:ind w:left="340" w:hanging="17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−"/>
        <w:lvlJc w:val="left"/>
        <w:pPr>
          <w:ind w:left="510" w:hanging="170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7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70"/>
        </w:pPr>
        <w:rPr>
          <w:rFonts w:ascii="Wingdings" w:hAnsi="Wingdings" w:hint="default"/>
        </w:rPr>
      </w:lvl>
    </w:lvlOverride>
  </w:num>
  <w:num w:numId="39" w16cid:durableId="487942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677774">
    <w:abstractNumId w:val="31"/>
  </w:num>
  <w:num w:numId="41" w16cid:durableId="2032414952">
    <w:abstractNumId w:val="11"/>
    <w:lvlOverride w:ilvl="0">
      <w:lvl w:ilvl="0">
        <w:start w:val="1"/>
        <w:numFmt w:val="bullet"/>
        <w:pStyle w:val="Aufzhlung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Aufzhlung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Aufzhlung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AES" w:cryptAlgorithmClass="hash" w:cryptAlgorithmType="typeAny" w:cryptAlgorithmSid="14" w:cryptSpinCount="100000" w:hash="RpSxhgL9dOuDLx7iFLP6RsmJwQ6DRe58achUmx/5D8lycO0DcGnAETb0yNcHVRVxVSyI+EizOvV0gIU4/UeSBA==" w:salt="0ehjK1nArHdfaEOg2lxQrw=="/>
  <w:defaultTabStop w:val="17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B"/>
    <w:rsid w:val="00002978"/>
    <w:rsid w:val="00003A9F"/>
    <w:rsid w:val="0000716E"/>
    <w:rsid w:val="00007A16"/>
    <w:rsid w:val="0001010F"/>
    <w:rsid w:val="000252F7"/>
    <w:rsid w:val="000256A9"/>
    <w:rsid w:val="00025CEC"/>
    <w:rsid w:val="000266B7"/>
    <w:rsid w:val="00032B92"/>
    <w:rsid w:val="000409C8"/>
    <w:rsid w:val="00041700"/>
    <w:rsid w:val="00063BC2"/>
    <w:rsid w:val="0006782E"/>
    <w:rsid w:val="000701F1"/>
    <w:rsid w:val="00071780"/>
    <w:rsid w:val="000803EB"/>
    <w:rsid w:val="00082C15"/>
    <w:rsid w:val="00090380"/>
    <w:rsid w:val="00093FA2"/>
    <w:rsid w:val="00095142"/>
    <w:rsid w:val="00096E8E"/>
    <w:rsid w:val="000A0712"/>
    <w:rsid w:val="000A1884"/>
    <w:rsid w:val="000A24EC"/>
    <w:rsid w:val="000A2660"/>
    <w:rsid w:val="000B183F"/>
    <w:rsid w:val="000B2089"/>
    <w:rsid w:val="000B595D"/>
    <w:rsid w:val="000C49C1"/>
    <w:rsid w:val="000D1743"/>
    <w:rsid w:val="000D1BB6"/>
    <w:rsid w:val="000D2353"/>
    <w:rsid w:val="000E2F82"/>
    <w:rsid w:val="000E7543"/>
    <w:rsid w:val="000E756F"/>
    <w:rsid w:val="000F1D2B"/>
    <w:rsid w:val="000F67A4"/>
    <w:rsid w:val="0010021F"/>
    <w:rsid w:val="00102345"/>
    <w:rsid w:val="00106688"/>
    <w:rsid w:val="00107F09"/>
    <w:rsid w:val="001134C7"/>
    <w:rsid w:val="00113CB8"/>
    <w:rsid w:val="0012151C"/>
    <w:rsid w:val="00127923"/>
    <w:rsid w:val="00127BBA"/>
    <w:rsid w:val="00133CFB"/>
    <w:rsid w:val="001375AB"/>
    <w:rsid w:val="00144122"/>
    <w:rsid w:val="00145E6F"/>
    <w:rsid w:val="001514C0"/>
    <w:rsid w:val="00154677"/>
    <w:rsid w:val="00157E74"/>
    <w:rsid w:val="00157ECA"/>
    <w:rsid w:val="00165F95"/>
    <w:rsid w:val="0016774B"/>
    <w:rsid w:val="00167916"/>
    <w:rsid w:val="00171870"/>
    <w:rsid w:val="001A3606"/>
    <w:rsid w:val="001A43BD"/>
    <w:rsid w:val="001A6844"/>
    <w:rsid w:val="001C4A15"/>
    <w:rsid w:val="001E73F4"/>
    <w:rsid w:val="001F4A7E"/>
    <w:rsid w:val="001F4B8C"/>
    <w:rsid w:val="001F4F9B"/>
    <w:rsid w:val="001F6ADC"/>
    <w:rsid w:val="002058F8"/>
    <w:rsid w:val="00215E6B"/>
    <w:rsid w:val="00221C9E"/>
    <w:rsid w:val="0022685B"/>
    <w:rsid w:val="0023018C"/>
    <w:rsid w:val="0023205B"/>
    <w:rsid w:val="002369CE"/>
    <w:rsid w:val="002466D7"/>
    <w:rsid w:val="00246949"/>
    <w:rsid w:val="00247905"/>
    <w:rsid w:val="0025644A"/>
    <w:rsid w:val="00260BCD"/>
    <w:rsid w:val="00262EC3"/>
    <w:rsid w:val="00267F71"/>
    <w:rsid w:val="002726D9"/>
    <w:rsid w:val="00273C8C"/>
    <w:rsid w:val="00273EBC"/>
    <w:rsid w:val="0028296D"/>
    <w:rsid w:val="00283995"/>
    <w:rsid w:val="00285D40"/>
    <w:rsid w:val="00290E37"/>
    <w:rsid w:val="00292375"/>
    <w:rsid w:val="002A5F02"/>
    <w:rsid w:val="002A6277"/>
    <w:rsid w:val="002A7FCD"/>
    <w:rsid w:val="002B1F0B"/>
    <w:rsid w:val="002B551B"/>
    <w:rsid w:val="002B7DD5"/>
    <w:rsid w:val="002C163B"/>
    <w:rsid w:val="002D272F"/>
    <w:rsid w:val="002D38AE"/>
    <w:rsid w:val="002D537E"/>
    <w:rsid w:val="002D709C"/>
    <w:rsid w:val="002F06AA"/>
    <w:rsid w:val="002F68A2"/>
    <w:rsid w:val="0030074E"/>
    <w:rsid w:val="0030245A"/>
    <w:rsid w:val="00302BB6"/>
    <w:rsid w:val="00303B73"/>
    <w:rsid w:val="00307A5B"/>
    <w:rsid w:val="00314C63"/>
    <w:rsid w:val="0032330D"/>
    <w:rsid w:val="00333A1B"/>
    <w:rsid w:val="00337180"/>
    <w:rsid w:val="00337EC8"/>
    <w:rsid w:val="0034134D"/>
    <w:rsid w:val="00343A7F"/>
    <w:rsid w:val="00344F7A"/>
    <w:rsid w:val="00346B55"/>
    <w:rsid w:val="00346FB7"/>
    <w:rsid w:val="00347F53"/>
    <w:rsid w:val="003514EE"/>
    <w:rsid w:val="00363671"/>
    <w:rsid w:val="00364EE3"/>
    <w:rsid w:val="00371E1F"/>
    <w:rsid w:val="0037405C"/>
    <w:rsid w:val="003757E4"/>
    <w:rsid w:val="00375834"/>
    <w:rsid w:val="0039124E"/>
    <w:rsid w:val="00393C81"/>
    <w:rsid w:val="00395A1F"/>
    <w:rsid w:val="00396DAD"/>
    <w:rsid w:val="003A796E"/>
    <w:rsid w:val="003B4256"/>
    <w:rsid w:val="003C3AED"/>
    <w:rsid w:val="003C3D32"/>
    <w:rsid w:val="003C3E5B"/>
    <w:rsid w:val="003C7AA5"/>
    <w:rsid w:val="003D0FAA"/>
    <w:rsid w:val="003F012A"/>
    <w:rsid w:val="003F1A56"/>
    <w:rsid w:val="004055D4"/>
    <w:rsid w:val="0042454D"/>
    <w:rsid w:val="00444695"/>
    <w:rsid w:val="00452D49"/>
    <w:rsid w:val="0045362B"/>
    <w:rsid w:val="00457273"/>
    <w:rsid w:val="00471D34"/>
    <w:rsid w:val="00475D8B"/>
    <w:rsid w:val="00477840"/>
    <w:rsid w:val="00480603"/>
    <w:rsid w:val="004820D6"/>
    <w:rsid w:val="00486DBB"/>
    <w:rsid w:val="00490FC3"/>
    <w:rsid w:val="00494FD7"/>
    <w:rsid w:val="00495F83"/>
    <w:rsid w:val="004A039B"/>
    <w:rsid w:val="004A21D1"/>
    <w:rsid w:val="004A5CAB"/>
    <w:rsid w:val="004B0FDB"/>
    <w:rsid w:val="004B3225"/>
    <w:rsid w:val="004B49B0"/>
    <w:rsid w:val="004B64A7"/>
    <w:rsid w:val="004C1329"/>
    <w:rsid w:val="004C3880"/>
    <w:rsid w:val="004C38A2"/>
    <w:rsid w:val="004C4B0F"/>
    <w:rsid w:val="004D0F2F"/>
    <w:rsid w:val="004D179F"/>
    <w:rsid w:val="004D3323"/>
    <w:rsid w:val="004D3C4B"/>
    <w:rsid w:val="004D5B31"/>
    <w:rsid w:val="004E0E33"/>
    <w:rsid w:val="004E1BF9"/>
    <w:rsid w:val="004F22CB"/>
    <w:rsid w:val="004F3283"/>
    <w:rsid w:val="00500294"/>
    <w:rsid w:val="00501408"/>
    <w:rsid w:val="005028E2"/>
    <w:rsid w:val="00503ED7"/>
    <w:rsid w:val="00525B53"/>
    <w:rsid w:val="00526399"/>
    <w:rsid w:val="00526C93"/>
    <w:rsid w:val="00526F28"/>
    <w:rsid w:val="005339AE"/>
    <w:rsid w:val="00535EA2"/>
    <w:rsid w:val="00537410"/>
    <w:rsid w:val="00543061"/>
    <w:rsid w:val="00544073"/>
    <w:rsid w:val="00550787"/>
    <w:rsid w:val="00554D4C"/>
    <w:rsid w:val="00562128"/>
    <w:rsid w:val="00563E3F"/>
    <w:rsid w:val="0057252C"/>
    <w:rsid w:val="00574B8A"/>
    <w:rsid w:val="00576439"/>
    <w:rsid w:val="00591832"/>
    <w:rsid w:val="00592841"/>
    <w:rsid w:val="00593716"/>
    <w:rsid w:val="00594EE8"/>
    <w:rsid w:val="00596F2B"/>
    <w:rsid w:val="00597F45"/>
    <w:rsid w:val="005A0392"/>
    <w:rsid w:val="005A357F"/>
    <w:rsid w:val="005A7BE5"/>
    <w:rsid w:val="005B0B7A"/>
    <w:rsid w:val="005B23F8"/>
    <w:rsid w:val="005B337B"/>
    <w:rsid w:val="005B4DEC"/>
    <w:rsid w:val="005B6FD0"/>
    <w:rsid w:val="005C2563"/>
    <w:rsid w:val="005C35F5"/>
    <w:rsid w:val="005C6148"/>
    <w:rsid w:val="005C61A5"/>
    <w:rsid w:val="005C7189"/>
    <w:rsid w:val="005E061F"/>
    <w:rsid w:val="005F6B47"/>
    <w:rsid w:val="005F72D6"/>
    <w:rsid w:val="006044D5"/>
    <w:rsid w:val="00606E98"/>
    <w:rsid w:val="00622481"/>
    <w:rsid w:val="00622FDC"/>
    <w:rsid w:val="00625020"/>
    <w:rsid w:val="00632DE0"/>
    <w:rsid w:val="00642F26"/>
    <w:rsid w:val="00647B77"/>
    <w:rsid w:val="00650B3D"/>
    <w:rsid w:val="00650E5F"/>
    <w:rsid w:val="0065274C"/>
    <w:rsid w:val="00661A71"/>
    <w:rsid w:val="00672E90"/>
    <w:rsid w:val="0068653E"/>
    <w:rsid w:val="00686D14"/>
    <w:rsid w:val="00687ED7"/>
    <w:rsid w:val="00697682"/>
    <w:rsid w:val="006A157B"/>
    <w:rsid w:val="006A3921"/>
    <w:rsid w:val="006B3083"/>
    <w:rsid w:val="006B5345"/>
    <w:rsid w:val="006C0AEF"/>
    <w:rsid w:val="006C144C"/>
    <w:rsid w:val="006C62E1"/>
    <w:rsid w:val="006C6A0D"/>
    <w:rsid w:val="006D5775"/>
    <w:rsid w:val="006E0F4E"/>
    <w:rsid w:val="006E4AF1"/>
    <w:rsid w:val="006E7FE4"/>
    <w:rsid w:val="006F0345"/>
    <w:rsid w:val="006F0469"/>
    <w:rsid w:val="006F2AA3"/>
    <w:rsid w:val="006F5C45"/>
    <w:rsid w:val="006F65B3"/>
    <w:rsid w:val="006F7C13"/>
    <w:rsid w:val="00700698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2AD6"/>
    <w:rsid w:val="007248EF"/>
    <w:rsid w:val="007277E3"/>
    <w:rsid w:val="00731A17"/>
    <w:rsid w:val="00733FBB"/>
    <w:rsid w:val="00734458"/>
    <w:rsid w:val="007419CF"/>
    <w:rsid w:val="0074241C"/>
    <w:rsid w:val="0074487E"/>
    <w:rsid w:val="00746273"/>
    <w:rsid w:val="0075366F"/>
    <w:rsid w:val="007550FB"/>
    <w:rsid w:val="00766F41"/>
    <w:rsid w:val="00767D3B"/>
    <w:rsid w:val="007721BF"/>
    <w:rsid w:val="00774E70"/>
    <w:rsid w:val="0078181E"/>
    <w:rsid w:val="00782B8A"/>
    <w:rsid w:val="00783E8E"/>
    <w:rsid w:val="00784E2E"/>
    <w:rsid w:val="007909AD"/>
    <w:rsid w:val="007929A7"/>
    <w:rsid w:val="00796CEE"/>
    <w:rsid w:val="00797512"/>
    <w:rsid w:val="007A0285"/>
    <w:rsid w:val="007A1F02"/>
    <w:rsid w:val="007A4664"/>
    <w:rsid w:val="007B514D"/>
    <w:rsid w:val="007B5396"/>
    <w:rsid w:val="007C0B2A"/>
    <w:rsid w:val="007D3690"/>
    <w:rsid w:val="007D6E2D"/>
    <w:rsid w:val="007E0460"/>
    <w:rsid w:val="007E22EE"/>
    <w:rsid w:val="0081257D"/>
    <w:rsid w:val="0082658A"/>
    <w:rsid w:val="00833960"/>
    <w:rsid w:val="00836EBD"/>
    <w:rsid w:val="00841B44"/>
    <w:rsid w:val="00844B72"/>
    <w:rsid w:val="0084715E"/>
    <w:rsid w:val="00853121"/>
    <w:rsid w:val="0085454F"/>
    <w:rsid w:val="00857D8A"/>
    <w:rsid w:val="008602F9"/>
    <w:rsid w:val="00861F46"/>
    <w:rsid w:val="00862B51"/>
    <w:rsid w:val="00864855"/>
    <w:rsid w:val="00866FE4"/>
    <w:rsid w:val="00870017"/>
    <w:rsid w:val="008728B6"/>
    <w:rsid w:val="00874E49"/>
    <w:rsid w:val="00876898"/>
    <w:rsid w:val="0087706C"/>
    <w:rsid w:val="00883CC4"/>
    <w:rsid w:val="00887318"/>
    <w:rsid w:val="00887728"/>
    <w:rsid w:val="008A0276"/>
    <w:rsid w:val="008A4E13"/>
    <w:rsid w:val="008A72CC"/>
    <w:rsid w:val="008A75B4"/>
    <w:rsid w:val="008B182B"/>
    <w:rsid w:val="008C5BFE"/>
    <w:rsid w:val="009118F6"/>
    <w:rsid w:val="009235A2"/>
    <w:rsid w:val="00926802"/>
    <w:rsid w:val="00926AAA"/>
    <w:rsid w:val="0093619F"/>
    <w:rsid w:val="009427E5"/>
    <w:rsid w:val="009454B7"/>
    <w:rsid w:val="009613D8"/>
    <w:rsid w:val="00961E8E"/>
    <w:rsid w:val="0096603D"/>
    <w:rsid w:val="00967D59"/>
    <w:rsid w:val="00974275"/>
    <w:rsid w:val="009742F8"/>
    <w:rsid w:val="009804FC"/>
    <w:rsid w:val="0098474B"/>
    <w:rsid w:val="00993748"/>
    <w:rsid w:val="00994BD1"/>
    <w:rsid w:val="00995CBA"/>
    <w:rsid w:val="0099678C"/>
    <w:rsid w:val="009A10DB"/>
    <w:rsid w:val="009A1DB4"/>
    <w:rsid w:val="009B030C"/>
    <w:rsid w:val="009B0C96"/>
    <w:rsid w:val="009B100D"/>
    <w:rsid w:val="009C222B"/>
    <w:rsid w:val="009C3F59"/>
    <w:rsid w:val="009C64D7"/>
    <w:rsid w:val="009C67A8"/>
    <w:rsid w:val="009C6E8A"/>
    <w:rsid w:val="009D1D6A"/>
    <w:rsid w:val="009D201B"/>
    <w:rsid w:val="009D5D9C"/>
    <w:rsid w:val="009E1D7E"/>
    <w:rsid w:val="009E2171"/>
    <w:rsid w:val="009F28C7"/>
    <w:rsid w:val="009F2B31"/>
    <w:rsid w:val="009F3E6A"/>
    <w:rsid w:val="009F4AA9"/>
    <w:rsid w:val="009F593E"/>
    <w:rsid w:val="009F670A"/>
    <w:rsid w:val="00A02378"/>
    <w:rsid w:val="00A03638"/>
    <w:rsid w:val="00A06F53"/>
    <w:rsid w:val="00A14C78"/>
    <w:rsid w:val="00A211F7"/>
    <w:rsid w:val="00A23890"/>
    <w:rsid w:val="00A25F7E"/>
    <w:rsid w:val="00A41A10"/>
    <w:rsid w:val="00A43EDD"/>
    <w:rsid w:val="00A443B1"/>
    <w:rsid w:val="00A46D3E"/>
    <w:rsid w:val="00A5451D"/>
    <w:rsid w:val="00A546E7"/>
    <w:rsid w:val="00A5539F"/>
    <w:rsid w:val="00A55C83"/>
    <w:rsid w:val="00A57815"/>
    <w:rsid w:val="00A611C4"/>
    <w:rsid w:val="00A62266"/>
    <w:rsid w:val="00A62F82"/>
    <w:rsid w:val="00A62FAD"/>
    <w:rsid w:val="00A6669A"/>
    <w:rsid w:val="00A70B2C"/>
    <w:rsid w:val="00A70CDC"/>
    <w:rsid w:val="00A7133D"/>
    <w:rsid w:val="00A71E43"/>
    <w:rsid w:val="00A747DE"/>
    <w:rsid w:val="00A7788C"/>
    <w:rsid w:val="00A8133D"/>
    <w:rsid w:val="00A92D64"/>
    <w:rsid w:val="00A960B8"/>
    <w:rsid w:val="00AA5DDC"/>
    <w:rsid w:val="00AA6ADB"/>
    <w:rsid w:val="00AB605E"/>
    <w:rsid w:val="00AB7AFE"/>
    <w:rsid w:val="00AC0DF9"/>
    <w:rsid w:val="00AC2D5B"/>
    <w:rsid w:val="00AC3C0A"/>
    <w:rsid w:val="00AC6321"/>
    <w:rsid w:val="00AD36B2"/>
    <w:rsid w:val="00AD5C8F"/>
    <w:rsid w:val="00AE6EB7"/>
    <w:rsid w:val="00AF4639"/>
    <w:rsid w:val="00AF47AE"/>
    <w:rsid w:val="00AF7CA8"/>
    <w:rsid w:val="00B00CD4"/>
    <w:rsid w:val="00B05554"/>
    <w:rsid w:val="00B11A9B"/>
    <w:rsid w:val="00B23F4A"/>
    <w:rsid w:val="00B24B2A"/>
    <w:rsid w:val="00B324C1"/>
    <w:rsid w:val="00B32881"/>
    <w:rsid w:val="00B32ABB"/>
    <w:rsid w:val="00B41FD3"/>
    <w:rsid w:val="00B426D3"/>
    <w:rsid w:val="00B42A2F"/>
    <w:rsid w:val="00B431DE"/>
    <w:rsid w:val="00B452C0"/>
    <w:rsid w:val="00B622CF"/>
    <w:rsid w:val="00B67D13"/>
    <w:rsid w:val="00B70D03"/>
    <w:rsid w:val="00B718CB"/>
    <w:rsid w:val="00B803E7"/>
    <w:rsid w:val="00B82E14"/>
    <w:rsid w:val="00B97484"/>
    <w:rsid w:val="00BA0E07"/>
    <w:rsid w:val="00BA2B5A"/>
    <w:rsid w:val="00BA4DDE"/>
    <w:rsid w:val="00BB0EB7"/>
    <w:rsid w:val="00BB1DA6"/>
    <w:rsid w:val="00BB206A"/>
    <w:rsid w:val="00BB2323"/>
    <w:rsid w:val="00BB4CF6"/>
    <w:rsid w:val="00BC5B67"/>
    <w:rsid w:val="00BC655F"/>
    <w:rsid w:val="00BC6819"/>
    <w:rsid w:val="00BD09F9"/>
    <w:rsid w:val="00BE1E62"/>
    <w:rsid w:val="00BE7004"/>
    <w:rsid w:val="00BF52B2"/>
    <w:rsid w:val="00BF7052"/>
    <w:rsid w:val="00BF74F8"/>
    <w:rsid w:val="00C025E9"/>
    <w:rsid w:val="00C05139"/>
    <w:rsid w:val="00C05FAB"/>
    <w:rsid w:val="00C05FE6"/>
    <w:rsid w:val="00C12431"/>
    <w:rsid w:val="00C2008E"/>
    <w:rsid w:val="00C20DEA"/>
    <w:rsid w:val="00C25656"/>
    <w:rsid w:val="00C30C28"/>
    <w:rsid w:val="00C3674D"/>
    <w:rsid w:val="00C41A46"/>
    <w:rsid w:val="00C43EDE"/>
    <w:rsid w:val="00C471D9"/>
    <w:rsid w:val="00C476EE"/>
    <w:rsid w:val="00C51D2F"/>
    <w:rsid w:val="00C53E25"/>
    <w:rsid w:val="00C60AC3"/>
    <w:rsid w:val="00C64E5C"/>
    <w:rsid w:val="00C656F3"/>
    <w:rsid w:val="00C73727"/>
    <w:rsid w:val="00C83AAB"/>
    <w:rsid w:val="00C94CE9"/>
    <w:rsid w:val="00C97383"/>
    <w:rsid w:val="00CA348A"/>
    <w:rsid w:val="00CA5EF8"/>
    <w:rsid w:val="00CB2CE6"/>
    <w:rsid w:val="00CC06EF"/>
    <w:rsid w:val="00CD0374"/>
    <w:rsid w:val="00CD48BE"/>
    <w:rsid w:val="00CD775B"/>
    <w:rsid w:val="00CE0851"/>
    <w:rsid w:val="00CE0F59"/>
    <w:rsid w:val="00CE2A0C"/>
    <w:rsid w:val="00CF08BB"/>
    <w:rsid w:val="00CF1E53"/>
    <w:rsid w:val="00CF2ABD"/>
    <w:rsid w:val="00CF4930"/>
    <w:rsid w:val="00D00E26"/>
    <w:rsid w:val="00D0339F"/>
    <w:rsid w:val="00D1389A"/>
    <w:rsid w:val="00D13DAC"/>
    <w:rsid w:val="00D30E68"/>
    <w:rsid w:val="00D31037"/>
    <w:rsid w:val="00D36D26"/>
    <w:rsid w:val="00D428C6"/>
    <w:rsid w:val="00D54A24"/>
    <w:rsid w:val="00D56D88"/>
    <w:rsid w:val="00D57397"/>
    <w:rsid w:val="00D61996"/>
    <w:rsid w:val="00D654CD"/>
    <w:rsid w:val="00D6722C"/>
    <w:rsid w:val="00D678C7"/>
    <w:rsid w:val="00D74C59"/>
    <w:rsid w:val="00D8261A"/>
    <w:rsid w:val="00D92E18"/>
    <w:rsid w:val="00D9415C"/>
    <w:rsid w:val="00D9553C"/>
    <w:rsid w:val="00DA2A13"/>
    <w:rsid w:val="00DA469E"/>
    <w:rsid w:val="00DA716B"/>
    <w:rsid w:val="00DB1970"/>
    <w:rsid w:val="00DB394C"/>
    <w:rsid w:val="00DB45F8"/>
    <w:rsid w:val="00DB7675"/>
    <w:rsid w:val="00DC0C97"/>
    <w:rsid w:val="00DC3565"/>
    <w:rsid w:val="00DD108E"/>
    <w:rsid w:val="00DD3A15"/>
    <w:rsid w:val="00DF3CD8"/>
    <w:rsid w:val="00E00958"/>
    <w:rsid w:val="00E02496"/>
    <w:rsid w:val="00E13234"/>
    <w:rsid w:val="00E14A95"/>
    <w:rsid w:val="00E25BFC"/>
    <w:rsid w:val="00E25DCD"/>
    <w:rsid w:val="00E269E1"/>
    <w:rsid w:val="00E326FF"/>
    <w:rsid w:val="00E33F27"/>
    <w:rsid w:val="00E35DF7"/>
    <w:rsid w:val="00E414A0"/>
    <w:rsid w:val="00E42667"/>
    <w:rsid w:val="00E45F13"/>
    <w:rsid w:val="00E50336"/>
    <w:rsid w:val="00E510BC"/>
    <w:rsid w:val="00E51DCF"/>
    <w:rsid w:val="00E52BA4"/>
    <w:rsid w:val="00E61256"/>
    <w:rsid w:val="00E62EFE"/>
    <w:rsid w:val="00E73CB2"/>
    <w:rsid w:val="00E7643B"/>
    <w:rsid w:val="00E81A79"/>
    <w:rsid w:val="00E839BA"/>
    <w:rsid w:val="00E83E31"/>
    <w:rsid w:val="00E84133"/>
    <w:rsid w:val="00E8428A"/>
    <w:rsid w:val="00E85EC4"/>
    <w:rsid w:val="00E97F7D"/>
    <w:rsid w:val="00EA59B8"/>
    <w:rsid w:val="00EA5A01"/>
    <w:rsid w:val="00EB1B6B"/>
    <w:rsid w:val="00EB52E1"/>
    <w:rsid w:val="00EC2DF9"/>
    <w:rsid w:val="00EC3622"/>
    <w:rsid w:val="00EC6CDF"/>
    <w:rsid w:val="00EC7CB9"/>
    <w:rsid w:val="00EC7E47"/>
    <w:rsid w:val="00EE6E36"/>
    <w:rsid w:val="00F016BC"/>
    <w:rsid w:val="00F0660B"/>
    <w:rsid w:val="00F10070"/>
    <w:rsid w:val="00F123AE"/>
    <w:rsid w:val="00F13EB2"/>
    <w:rsid w:val="00F16C91"/>
    <w:rsid w:val="00F16DD9"/>
    <w:rsid w:val="00F205F0"/>
    <w:rsid w:val="00F26721"/>
    <w:rsid w:val="00F32B93"/>
    <w:rsid w:val="00F33060"/>
    <w:rsid w:val="00F45CDD"/>
    <w:rsid w:val="00F5551A"/>
    <w:rsid w:val="00F56AAB"/>
    <w:rsid w:val="00F600C7"/>
    <w:rsid w:val="00F64F61"/>
    <w:rsid w:val="00F73331"/>
    <w:rsid w:val="00F84916"/>
    <w:rsid w:val="00F87174"/>
    <w:rsid w:val="00F91D37"/>
    <w:rsid w:val="00F91DEC"/>
    <w:rsid w:val="00F93538"/>
    <w:rsid w:val="00F9610D"/>
    <w:rsid w:val="00FB3C8C"/>
    <w:rsid w:val="00FB657F"/>
    <w:rsid w:val="00FD4BB0"/>
    <w:rsid w:val="00FE29C1"/>
    <w:rsid w:val="00FE42B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716E7"/>
  <w15:chartTrackingRefBased/>
  <w15:docId w15:val="{E2BA0805-B8D9-4C5A-A2F7-1168DE8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Standard">
    <w:name w:val="Normal"/>
    <w:qFormat/>
    <w:rsid w:val="00733FBB"/>
    <w:pPr>
      <w:spacing w:line="240" w:lineRule="auto"/>
    </w:pPr>
    <w:rPr>
      <w:spacing w:val="8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4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4A9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E0F59"/>
    <w:rPr>
      <w:color w:val="00642F" w:themeColor="accent1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3"/>
    <w:rsid w:val="00260BCD"/>
    <w:rPr>
      <w:spacing w:val="8"/>
    </w:rPr>
  </w:style>
  <w:style w:type="paragraph" w:styleId="Fuzeile">
    <w:name w:val="footer"/>
    <w:basedOn w:val="Standard"/>
    <w:link w:val="FuzeileZchn"/>
    <w:uiPriority w:val="99"/>
    <w:rsid w:val="00B718CB"/>
    <w:pPr>
      <w:spacing w:line="240" w:lineRule="atLeast"/>
    </w:pPr>
    <w:rPr>
      <w:color w:val="00642F" w:themeColor="accent1"/>
      <w:spacing w:val="-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260BCD"/>
    <w:rPr>
      <w:color w:val="00642F" w:themeColor="accent1"/>
      <w:spacing w:val="-2"/>
      <w:sz w:val="17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14A95"/>
    <w:rPr>
      <w:rFonts w:asciiTheme="majorHAnsi" w:eastAsiaTheme="majorEastAsia" w:hAnsiTheme="majorHAnsi" w:cstheme="majorBidi"/>
      <w:b/>
      <w:bCs/>
      <w:spacing w:val="8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4A95"/>
    <w:rPr>
      <w:rFonts w:asciiTheme="majorHAnsi" w:eastAsiaTheme="majorEastAsia" w:hAnsiTheme="majorHAnsi" w:cstheme="majorBidi"/>
      <w:b/>
      <w:bCs/>
      <w:spacing w:val="8"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14A95"/>
    <w:pPr>
      <w:contextualSpacing/>
    </w:pPr>
    <w:rPr>
      <w:rFonts w:asciiTheme="majorHAnsi" w:eastAsiaTheme="majorEastAsia" w:hAnsiTheme="majorHAnsi" w:cstheme="majorBidi"/>
      <w:b/>
      <w:color w:val="00632F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14A95"/>
    <w:rPr>
      <w:rFonts w:asciiTheme="majorHAnsi" w:eastAsiaTheme="majorEastAsia" w:hAnsiTheme="majorHAnsi" w:cstheme="majorBidi"/>
      <w:b/>
      <w:color w:val="00632F"/>
      <w:spacing w:val="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"/>
    <w:qFormat/>
    <w:rsid w:val="00E84133"/>
    <w:pPr>
      <w:contextualSpacing/>
    </w:pPr>
    <w:rPr>
      <w:rFonts w:asciiTheme="majorHAnsi" w:hAnsiTheme="majorHAnsi"/>
      <w:b/>
      <w:caps/>
      <w:spacing w:val="12"/>
      <w:sz w:val="22"/>
    </w:rPr>
  </w:style>
  <w:style w:type="character" w:customStyle="1" w:styleId="BrieftitelZchn">
    <w:name w:val="Brieftitel Zchn"/>
    <w:basedOn w:val="Absatz-Standardschriftart"/>
    <w:link w:val="Brieftitel"/>
    <w:uiPriority w:val="1"/>
    <w:rsid w:val="00E84133"/>
    <w:rPr>
      <w:rFonts w:asciiTheme="majorHAnsi" w:hAnsiTheme="majorHAnsi"/>
      <w:b/>
      <w:caps/>
      <w:spacing w:val="12"/>
      <w:sz w:val="2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E0F59"/>
    <w:pPr>
      <w:spacing w:line="240" w:lineRule="auto"/>
    </w:p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Rubik" w:hAnsi="Rubik"/>
        <w:b/>
      </w:rPr>
      <w:tblPr/>
      <w:tcPr>
        <w:tcBorders>
          <w:top w:val="single" w:sz="4" w:space="0" w:color="auto"/>
          <w:bottom w:val="double" w:sz="4" w:space="0" w:color="auto"/>
        </w:tcBorders>
      </w:tcPr>
    </w:tblStylePr>
    <w:tblStylePr w:type="firstCol">
      <w:rPr>
        <w:rFonts w:asciiTheme="majorHAnsi" w:hAnsiTheme="majorHAnsi"/>
        <w:b/>
      </w:rPr>
      <w:tblPr/>
      <w:tcPr>
        <w:tcBorders>
          <w:right w:val="single" w:sz="4" w:space="0" w:color="auto"/>
        </w:tcBorders>
      </w:tcPr>
    </w:tblStylePr>
    <w:tblStylePr w:type="lastCol">
      <w:rPr>
        <w:rFonts w:asciiTheme="majorHAnsi" w:hAnsiTheme="majorHAnsi"/>
        <w:b/>
      </w:rPr>
      <w:tblPr/>
      <w:tcPr>
        <w:tcBorders>
          <w:top w:val="dotted" w:sz="4" w:space="0" w:color="auto"/>
          <w:left w:val="single" w:sz="4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13DA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F28"/>
    <w:rPr>
      <w:rFonts w:asciiTheme="majorHAnsi" w:eastAsiaTheme="majorEastAsia" w:hAnsiTheme="majorHAnsi" w:cstheme="majorBidi"/>
      <w:spacing w:val="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CE0F59"/>
    <w:pPr>
      <w:numPr>
        <w:numId w:val="41"/>
      </w:numPr>
      <w:ind w:left="170" w:hanging="17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E14A95"/>
    <w:pPr>
      <w:numPr>
        <w:ilvl w:val="1"/>
      </w:numPr>
    </w:pPr>
    <w:rPr>
      <w:rFonts w:eastAsiaTheme="minorEastAsia"/>
      <w:sz w:val="4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E14A95"/>
    <w:rPr>
      <w:rFonts w:eastAsiaTheme="minorEastAsia"/>
      <w:spacing w:val="8"/>
      <w:sz w:val="48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60BCD"/>
    <w:rPr>
      <w:spacing w:val="8"/>
    </w:rPr>
  </w:style>
  <w:style w:type="paragraph" w:styleId="Funotentext">
    <w:name w:val="footnote text"/>
    <w:basedOn w:val="Standard"/>
    <w:link w:val="FunotentextZchn"/>
    <w:uiPriority w:val="79"/>
    <w:semiHidden/>
    <w:rsid w:val="00494FD7"/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26F28"/>
    <w:rPr>
      <w:spacing w:val="8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2A5F02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C94CE9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rsid w:val="00526F28"/>
    <w:pPr>
      <w:spacing w:before="120" w:after="240"/>
    </w:pPr>
    <w:rPr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rsid w:val="00F32B93"/>
    <w:pPr>
      <w:numPr>
        <w:numId w:val="31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rsid w:val="007A1F02"/>
    <w:pPr>
      <w:numPr>
        <w:ilvl w:val="1"/>
        <w:numId w:val="31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rsid w:val="00F600C7"/>
    <w:pPr>
      <w:numPr>
        <w:ilvl w:val="2"/>
        <w:numId w:val="31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7A1F02"/>
    <w:pPr>
      <w:numPr>
        <w:ilvl w:val="3"/>
        <w:numId w:val="31"/>
      </w:numPr>
    </w:pPr>
  </w:style>
  <w:style w:type="paragraph" w:styleId="Verzeichnis1">
    <w:name w:val="toc 1"/>
    <w:basedOn w:val="Standard"/>
    <w:next w:val="Standard"/>
    <w:autoRedefine/>
    <w:uiPriority w:val="39"/>
    <w:rsid w:val="00526F28"/>
    <w:pPr>
      <w:tabs>
        <w:tab w:val="right" w:leader="dot" w:pos="7795"/>
      </w:tabs>
      <w:spacing w:before="120"/>
      <w:ind w:left="567" w:hanging="567"/>
    </w:pPr>
    <w:rPr>
      <w:rFonts w:asciiTheme="majorHAnsi" w:hAnsiTheme="majorHAnsi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526F28"/>
    <w:pPr>
      <w:tabs>
        <w:tab w:val="right" w:leader="dot" w:pos="779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7A1F02"/>
    <w:pPr>
      <w:numPr>
        <w:ilvl w:val="5"/>
        <w:numId w:val="31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7A1F02"/>
    <w:pPr>
      <w:numPr>
        <w:ilvl w:val="8"/>
        <w:numId w:val="31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A1F02"/>
    <w:pPr>
      <w:numPr>
        <w:ilvl w:val="4"/>
        <w:numId w:val="31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9F670A"/>
    <w:rPr>
      <w:color w:val="B7B7B7" w:themeColor="text2" w:themeTint="66"/>
    </w:rPr>
  </w:style>
  <w:style w:type="paragraph" w:customStyle="1" w:styleId="ErstelltdurchVorlagenbauerchfrTreuhandbroTIS">
    <w:name w:val="Erstellt durch Vorlagenbauer.ch für Treuhandbüro TIS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ind w:left="200" w:hanging="200"/>
    </w:pPr>
  </w:style>
  <w:style w:type="numbering" w:customStyle="1" w:styleId="Nummerierteberschriften">
    <w:name w:val="Nummerierte Überschriften"/>
    <w:uiPriority w:val="99"/>
    <w:rsid w:val="007A1F02"/>
    <w:pPr>
      <w:numPr>
        <w:numId w:val="31"/>
      </w:numPr>
    </w:pPr>
  </w:style>
  <w:style w:type="numbering" w:customStyle="1" w:styleId="Aufzhlungen">
    <w:name w:val="Aufzählungen"/>
    <w:uiPriority w:val="99"/>
    <w:rsid w:val="002B1F0B"/>
    <w:pPr>
      <w:numPr>
        <w:numId w:val="33"/>
      </w:numPr>
    </w:pPr>
  </w:style>
  <w:style w:type="character" w:styleId="Fett">
    <w:name w:val="Strong"/>
    <w:basedOn w:val="Absatz-Standardschriftart"/>
    <w:uiPriority w:val="11"/>
    <w:qFormat/>
    <w:rsid w:val="00A92D64"/>
    <w:rPr>
      <w:b/>
      <w:bCs/>
      <w:sz w:val="19"/>
    </w:rPr>
  </w:style>
  <w:style w:type="paragraph" w:customStyle="1" w:styleId="Briefuntertitel">
    <w:name w:val="Briefuntertitel"/>
    <w:uiPriority w:val="1"/>
    <w:qFormat/>
    <w:rsid w:val="00E14A95"/>
    <w:pPr>
      <w:spacing w:line="240" w:lineRule="auto"/>
    </w:pPr>
    <w:rPr>
      <w:spacing w:val="8"/>
      <w:sz w:val="22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733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33FBB"/>
    <w:rPr>
      <w:i/>
      <w:iCs/>
      <w:color w:val="404040" w:themeColor="text1" w:themeTint="BF"/>
      <w:spacing w:val="8"/>
      <w:sz w:val="19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733FBB"/>
    <w:rPr>
      <w:i/>
      <w:iCs/>
      <w:color w:val="004A2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733FBB"/>
    <w:pPr>
      <w:pBdr>
        <w:top w:val="single" w:sz="4" w:space="10" w:color="004A22" w:themeColor="accent1" w:themeShade="BF"/>
        <w:bottom w:val="single" w:sz="4" w:space="10" w:color="004A22" w:themeColor="accent1" w:themeShade="BF"/>
      </w:pBdr>
      <w:spacing w:before="360" w:after="360"/>
      <w:ind w:left="864" w:right="864"/>
      <w:jc w:val="center"/>
    </w:pPr>
    <w:rPr>
      <w:i/>
      <w:iCs/>
      <w:color w:val="004A2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33FBB"/>
    <w:rPr>
      <w:i/>
      <w:iCs/>
      <w:color w:val="004A22" w:themeColor="accent1" w:themeShade="BF"/>
      <w:spacing w:val="8"/>
      <w:sz w:val="19"/>
    </w:rPr>
  </w:style>
  <w:style w:type="character" w:styleId="IntensiverVerweis">
    <w:name w:val="Intense Reference"/>
    <w:basedOn w:val="Absatz-Standardschriftart"/>
    <w:uiPriority w:val="32"/>
    <w:semiHidden/>
    <w:unhideWhenUsed/>
    <w:rsid w:val="00733FBB"/>
    <w:rPr>
      <w:b/>
      <w:bCs/>
      <w:smallCaps/>
      <w:color w:val="004A2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Treuhandbüro TIS">
      <a:dk1>
        <a:sysClr val="windowText" lastClr="000000"/>
      </a:dk1>
      <a:lt1>
        <a:sysClr val="window" lastClr="FFFFFF"/>
      </a:lt1>
      <a:dk2>
        <a:srgbClr val="4B4B4B"/>
      </a:dk2>
      <a:lt2>
        <a:srgbClr val="BCC5C0"/>
      </a:lt2>
      <a:accent1>
        <a:srgbClr val="00642F"/>
      </a:accent1>
      <a:accent2>
        <a:srgbClr val="CD132D"/>
      </a:accent2>
      <a:accent3>
        <a:srgbClr val="273582"/>
      </a:accent3>
      <a:accent4>
        <a:srgbClr val="2199BF"/>
      </a:accent4>
      <a:accent5>
        <a:srgbClr val="D6B90A"/>
      </a:accent5>
      <a:accent6>
        <a:srgbClr val="D1750F"/>
      </a:accent6>
      <a:hlink>
        <a:srgbClr val="000000"/>
      </a:hlink>
      <a:folHlink>
        <a:srgbClr val="000000"/>
      </a:folHlink>
    </a:clrScheme>
    <a:fontScheme name="Treuhandbüro TIS">
      <a:majorFont>
        <a:latin typeface="Rubik"/>
        <a:ea typeface=""/>
        <a:cs typeface=""/>
      </a:majorFont>
      <a:minorFont>
        <a:latin typeface="Rubi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5B8A881365D47AB50755A6304FABD" ma:contentTypeVersion="15" ma:contentTypeDescription="Ein neues Dokument erstellen." ma:contentTypeScope="" ma:versionID="f4bdb02f42f00f1ef0c1ea885a805525">
  <xsd:schema xmlns:xsd="http://www.w3.org/2001/XMLSchema" xmlns:xs="http://www.w3.org/2001/XMLSchema" xmlns:p="http://schemas.microsoft.com/office/2006/metadata/properties" xmlns:ns2="cea65031-c1ac-4ebd-b019-e186d348066a" xmlns:ns3="be87d607-2b20-465b-8632-8445af9c59b7" targetNamespace="http://schemas.microsoft.com/office/2006/metadata/properties" ma:root="true" ma:fieldsID="6c1ed62c94a4ed74ce50eb8ee7ef51e0" ns2:_="" ns3:_="">
    <xsd:import namespace="cea65031-c1ac-4ebd-b019-e186d348066a"/>
    <xsd:import namespace="be87d607-2b20-465b-8632-8445af9c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5031-c1ac-4ebd-b019-e186d348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2b4ba83-a735-4100-b4a1-dd60fa2a8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d607-2b20-465b-8632-8445af9c59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f7f78e-d8da-426f-b450-8594e8f04636}" ma:internalName="TaxCatchAll" ma:showField="CatchAllData" ma:web="be87d607-2b20-465b-8632-8445af9c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87d607-2b20-465b-8632-8445af9c59b7" xsi:nil="true"/>
    <lcf76f155ced4ddcb4097134ff3c332f xmlns="cea65031-c1ac-4ebd-b019-e186d3480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FDC45-6535-4CE0-B951-DAACA3AD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5031-c1ac-4ebd-b019-e186d348066a"/>
    <ds:schemaRef ds:uri="be87d607-2b20-465b-8632-8445af9c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e87d607-2b20-465b-8632-8445af9c59b7"/>
    <ds:schemaRef ds:uri="cea65031-c1ac-4ebd-b019-e186d348066a"/>
  </ds:schemaRefs>
</ds:datastoreItem>
</file>

<file path=customXml/itemProps4.xml><?xml version="1.0" encoding="utf-8"?>
<ds:datastoreItem xmlns:ds="http://schemas.openxmlformats.org/officeDocument/2006/customXml" ds:itemID="{93BFB7E3-4EA2-4AD4-9C5C-4183DE15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Daria Näf</dc:creator>
  <cp:keywords/>
  <dc:description/>
  <cp:lastModifiedBy>Daria Näf</cp:lastModifiedBy>
  <cp:revision>2</cp:revision>
  <dcterms:created xsi:type="dcterms:W3CDTF">2024-12-09T15:05:00Z</dcterms:created>
  <dcterms:modified xsi:type="dcterms:W3CDTF">2024-12-09T15:05:00Z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0x01010068B5B8A881365D47AB50755A6304FABD</vt:lpwstr>
  </property>
</Properties>
</file>