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1B21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32E78093" w14:textId="77777777" w:rsidR="003A7242" w:rsidRPr="00184DB1" w:rsidRDefault="003A7242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184DB1">
              <w:rPr>
                <w:rFonts w:cstheme="minorHAnsi"/>
                <w:sz w:val="22"/>
              </w:rPr>
              <w:t>Psychotherapeutische Praxis</w:t>
            </w:r>
          </w:p>
          <w:p w14:paraId="4BE03341" w14:textId="5A3F194A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46E93250" w:rsidR="00E733A2" w:rsidRPr="00184DB1" w:rsidRDefault="003A7242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184DB1">
              <w:rPr>
                <w:rFonts w:cstheme="minorHAnsi"/>
                <w:sz w:val="22"/>
              </w:rPr>
              <w:t>C646803</w:t>
            </w: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0D8B8E38" w14:textId="77777777" w:rsidR="00184DB1" w:rsidRPr="00184DB1" w:rsidRDefault="00184DB1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184DB1">
              <w:rPr>
                <w:rFonts w:cstheme="minorHAnsi"/>
                <w:sz w:val="22"/>
              </w:rPr>
              <w:t>Sibylle Wicki</w:t>
            </w:r>
          </w:p>
          <w:p w14:paraId="39C68A7A" w14:textId="4AD293A5" w:rsidR="00184DB1" w:rsidRPr="00184DB1" w:rsidRDefault="00184DB1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184DB1">
              <w:rPr>
                <w:rFonts w:cstheme="minorHAnsi"/>
                <w:sz w:val="22"/>
              </w:rPr>
              <w:t>Psychotherapeutin FSP</w:t>
            </w:r>
          </w:p>
          <w:p w14:paraId="4C0E5E7F" w14:textId="4CD7F004" w:rsidR="00212C53" w:rsidRPr="00184DB1" w:rsidRDefault="00127914" w:rsidP="00A74433">
            <w:pPr>
              <w:spacing w:line="233" w:lineRule="auto"/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Morgartenstrasse</w:t>
            </w:r>
            <w:proofErr w:type="spellEnd"/>
            <w:r>
              <w:rPr>
                <w:rFonts w:cstheme="minorHAnsi"/>
                <w:sz w:val="22"/>
              </w:rPr>
              <w:t xml:space="preserve"> 3</w:t>
            </w:r>
          </w:p>
          <w:p w14:paraId="6966F70B" w14:textId="7727D322" w:rsidR="003A7242" w:rsidRPr="00212C53" w:rsidRDefault="003A7242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184DB1">
              <w:rPr>
                <w:rFonts w:cstheme="minorHAnsi"/>
                <w:sz w:val="22"/>
              </w:rPr>
              <w:t>6003 Luzern</w:t>
            </w: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1B211A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1B211A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1B211A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084F" w14:textId="77777777" w:rsidR="001B211A" w:rsidRDefault="001B211A" w:rsidP="00AA53BF">
      <w:r>
        <w:separator/>
      </w:r>
    </w:p>
  </w:endnote>
  <w:endnote w:type="continuationSeparator" w:id="0">
    <w:p w14:paraId="346B8A7D" w14:textId="77777777" w:rsidR="001B211A" w:rsidRDefault="001B211A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749A58B8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27914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749A58B8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27914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F72F" w14:textId="77777777" w:rsidR="001B211A" w:rsidRDefault="001B211A" w:rsidP="00AA53BF">
      <w:r>
        <w:separator/>
      </w:r>
    </w:p>
  </w:footnote>
  <w:footnote w:type="continuationSeparator" w:id="0">
    <w:p w14:paraId="623E51B5" w14:textId="77777777" w:rsidR="001B211A" w:rsidRDefault="001B211A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27914"/>
    <w:rsid w:val="00133FE5"/>
    <w:rsid w:val="001375AB"/>
    <w:rsid w:val="00141951"/>
    <w:rsid w:val="00144122"/>
    <w:rsid w:val="00145DC3"/>
    <w:rsid w:val="00154677"/>
    <w:rsid w:val="00167916"/>
    <w:rsid w:val="00184DB1"/>
    <w:rsid w:val="001A30DB"/>
    <w:rsid w:val="001B211A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A7242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42186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556AD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9F1CDC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09A2FBDD2664BA922D23B6EF2037B" ma:contentTypeVersion="12" ma:contentTypeDescription="Ein neues Dokument erstellen." ma:contentTypeScope="" ma:versionID="635524632f6a9c172254520d5d7dc33f">
  <xsd:schema xmlns:xsd="http://www.w3.org/2001/XMLSchema" xmlns:xs="http://www.w3.org/2001/XMLSchema" xmlns:p="http://schemas.microsoft.com/office/2006/metadata/properties" xmlns:ns2="4b9c9b4a-91a7-4210-a0af-65e26d063414" xmlns:ns3="976b786b-9865-4f20-b58d-bf44f93d94a3" targetNamespace="http://schemas.microsoft.com/office/2006/metadata/properties" ma:root="true" ma:fieldsID="9ce4899debbfb9ce593ffe306026e6b1" ns2:_="" ns3:_="">
    <xsd:import namespace="4b9c9b4a-91a7-4210-a0af-65e26d063414"/>
    <xsd:import namespace="976b786b-9865-4f20-b58d-bf44f93d94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9b4a-91a7-4210-a0af-65e26d0634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b786b-9865-4f20-b58d-bf44f93d9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1DEA7-3459-4922-B688-C7750350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c9b4a-91a7-4210-a0af-65e26d063414"/>
    <ds:schemaRef ds:uri="976b786b-9865-4f20-b58d-bf44f93d9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HP</cp:lastModifiedBy>
  <cp:revision>6</cp:revision>
  <cp:lastPrinted>2024-02-09T07:12:00Z</cp:lastPrinted>
  <dcterms:created xsi:type="dcterms:W3CDTF">2022-07-01T11:34:00Z</dcterms:created>
  <dcterms:modified xsi:type="dcterms:W3CDTF">2024-02-09T07:12:00Z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0x01010094509A2FBDD2664BA922D23B6EF2037B</vt:lpwstr>
  </property>
  <property fmtid="{D5CDD505-2E9C-101B-9397-08002B2CF9AE}" pid="3" name="MediaServiceImageTags">
    <vt:lpwstr/>
  </property>
</Properties>
</file>