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7730" w14:textId="77777777" w:rsidR="00CA0946" w:rsidRDefault="00CA0946" w:rsidP="00F431F0"/>
    <w:p w14:paraId="1CE449D7" w14:textId="5767FFA0" w:rsidR="00F431F0" w:rsidRDefault="00BE4EE3" w:rsidP="00F431F0">
      <w:r w:rsidRPr="00696CFC">
        <w:t>Kurzinterview mit Rolf Lappert, Autor «Raumstation Rütli</w:t>
      </w:r>
      <w:r w:rsidR="00CA0946" w:rsidRPr="00696CFC">
        <w:t xml:space="preserve"> – Unheimliche Begegnung der Generationen</w:t>
      </w:r>
      <w:r w:rsidRPr="00696CFC">
        <w:t>»</w:t>
      </w:r>
    </w:p>
    <w:p w14:paraId="1E4C0E6F" w14:textId="66D276D0" w:rsidR="00F9601E" w:rsidRDefault="00F9601E" w:rsidP="00F431F0"/>
    <w:p w14:paraId="3324F622" w14:textId="2C0357C3" w:rsidR="00F9601E" w:rsidRDefault="00F9601E" w:rsidP="00F431F0"/>
    <w:p w14:paraId="174A8C6A" w14:textId="668983A4" w:rsidR="00F9601E" w:rsidRDefault="00F9601E" w:rsidP="004C0194">
      <w:pPr>
        <w:pStyle w:val="Listenabsatz"/>
        <w:numPr>
          <w:ilvl w:val="0"/>
          <w:numId w:val="15"/>
        </w:numPr>
      </w:pPr>
      <w:r>
        <w:t>«Raumstation Rütli» ist ihr erstes Theaterstück. Inwiefern ist die Herangehensweise, das Arbeiten anders, als wenn Sie einen Roman schreiben? Wo haben die beiden Arbeitsprozesse Gemeinsamkeiten?</w:t>
      </w:r>
    </w:p>
    <w:p w14:paraId="448C0ADC" w14:textId="77777777" w:rsidR="004C0194" w:rsidRDefault="004C0194" w:rsidP="004C0194">
      <w:pPr>
        <w:pStyle w:val="Listenabsatz"/>
      </w:pPr>
    </w:p>
    <w:p w14:paraId="03379B4A" w14:textId="1B66E14E" w:rsidR="004C0194" w:rsidRPr="00654AAA" w:rsidRDefault="004C0194" w:rsidP="00FF54EC">
      <w:pPr>
        <w:spacing w:line="360" w:lineRule="auto"/>
        <w:rPr>
          <w:i/>
          <w:iCs/>
        </w:rPr>
      </w:pPr>
      <w:r w:rsidRPr="00654AAA">
        <w:rPr>
          <w:i/>
          <w:iCs/>
        </w:rPr>
        <w:t xml:space="preserve">Bei einem Roman habe ich unendlich viele Möglichkeiten der Erzählweisen, bei einem Theaterstück ist die </w:t>
      </w:r>
      <w:proofErr w:type="gramStart"/>
      <w:r w:rsidRPr="00654AAA">
        <w:rPr>
          <w:i/>
          <w:iCs/>
        </w:rPr>
        <w:t>Beschränkung vergleichsweise</w:t>
      </w:r>
      <w:proofErr w:type="gramEnd"/>
      <w:r w:rsidRPr="00654AAA">
        <w:rPr>
          <w:i/>
          <w:iCs/>
        </w:rPr>
        <w:t xml:space="preserve"> enorm, weil ich die Zahl der Figuren, also der Schauspieler*innen, begrenzen muss, weil es ein Budget einzuhalten gilt, das die Umsetzbarkeit von tollen </w:t>
      </w:r>
      <w:r w:rsidR="00CA0946" w:rsidRPr="00696CFC">
        <w:t>visuellen</w:t>
      </w:r>
      <w:r w:rsidR="00CA0946">
        <w:rPr>
          <w:i/>
          <w:iCs/>
        </w:rPr>
        <w:t xml:space="preserve"> </w:t>
      </w:r>
      <w:r w:rsidRPr="00654AAA">
        <w:rPr>
          <w:i/>
          <w:iCs/>
        </w:rPr>
        <w:t xml:space="preserve">Ideen </w:t>
      </w:r>
      <w:r w:rsidR="00FF54EC" w:rsidRPr="00654AAA">
        <w:rPr>
          <w:i/>
          <w:iCs/>
        </w:rPr>
        <w:t xml:space="preserve">nahezu </w:t>
      </w:r>
      <w:r w:rsidRPr="00654AAA">
        <w:rPr>
          <w:i/>
          <w:iCs/>
        </w:rPr>
        <w:t xml:space="preserve">verunmöglicht. </w:t>
      </w:r>
    </w:p>
    <w:p w14:paraId="12860DEA" w14:textId="6597616D" w:rsidR="00697876" w:rsidRPr="00654AAA" w:rsidRDefault="00697876" w:rsidP="00FF54EC">
      <w:pPr>
        <w:spacing w:line="360" w:lineRule="auto"/>
        <w:rPr>
          <w:i/>
          <w:iCs/>
        </w:rPr>
      </w:pPr>
      <w:r w:rsidRPr="00654AAA">
        <w:rPr>
          <w:i/>
          <w:iCs/>
        </w:rPr>
        <w:t>Die Gemeinsamkeiten finden sich z. B. in der Figurenentwicklung, also dem Ausarbeiten der Charaktere, bis sie möglichst greifbar und begreifbar sind, im besten Fall, bis sie auf der Bühne zu glaubhaft</w:t>
      </w:r>
      <w:r w:rsidR="00060215" w:rsidRPr="00654AAA">
        <w:rPr>
          <w:i/>
          <w:iCs/>
        </w:rPr>
        <w:t xml:space="preserve"> sprechenden und handelnd</w:t>
      </w:r>
      <w:r w:rsidRPr="00654AAA">
        <w:rPr>
          <w:i/>
          <w:iCs/>
        </w:rPr>
        <w:t xml:space="preserve">en Personen werden, obwohl sie der reinen Erfindung entspringen. </w:t>
      </w:r>
    </w:p>
    <w:p w14:paraId="02AE3F77" w14:textId="71C56D34" w:rsidR="00F9601E" w:rsidRDefault="00F9601E" w:rsidP="00F431F0"/>
    <w:p w14:paraId="3DFB4DD8" w14:textId="6CE61BE0" w:rsidR="00F9601E" w:rsidRDefault="00F9601E" w:rsidP="00F431F0"/>
    <w:p w14:paraId="52C85A5C" w14:textId="398A5C32" w:rsidR="00F9601E" w:rsidRDefault="00F9601E" w:rsidP="00697876">
      <w:pPr>
        <w:pStyle w:val="Listenabsatz"/>
        <w:numPr>
          <w:ilvl w:val="0"/>
          <w:numId w:val="15"/>
        </w:numPr>
      </w:pPr>
      <w:r>
        <w:t>Was war Ihre Motivation, bei diesem ambitionierten Projekt der Kanti Willisau mitzumachen?</w:t>
      </w:r>
    </w:p>
    <w:p w14:paraId="108BDD44" w14:textId="77777777" w:rsidR="00CA0946" w:rsidRDefault="00CA0946" w:rsidP="00FF54EC">
      <w:pPr>
        <w:spacing w:line="360" w:lineRule="auto"/>
        <w:rPr>
          <w:i/>
          <w:iCs/>
        </w:rPr>
      </w:pPr>
    </w:p>
    <w:p w14:paraId="420AF5F4" w14:textId="0EE2094F" w:rsidR="00697876" w:rsidRPr="00654AAA" w:rsidRDefault="00697876" w:rsidP="00FF54EC">
      <w:pPr>
        <w:spacing w:line="360" w:lineRule="auto"/>
        <w:rPr>
          <w:i/>
          <w:iCs/>
        </w:rPr>
      </w:pPr>
      <w:r w:rsidRPr="00654AAA">
        <w:rPr>
          <w:i/>
          <w:iCs/>
        </w:rPr>
        <w:t xml:space="preserve">Ausser dem Geld? Die Arbeit im Team. Und die Gelegenheit, endlich einmal wieder eine Komödie schreiben zu dürfen. </w:t>
      </w:r>
      <w:r w:rsidR="00060215" w:rsidRPr="00654AAA">
        <w:rPr>
          <w:i/>
          <w:iCs/>
        </w:rPr>
        <w:t xml:space="preserve">In diesen düsteren Zeiten ist es mir wichtig, dass man auf der Bühne und im Zuschauerraum lachen und eine unbeschwerte Zeit haben darf. </w:t>
      </w:r>
      <w:r w:rsidR="00DC2096" w:rsidRPr="00654AAA">
        <w:rPr>
          <w:i/>
          <w:iCs/>
        </w:rPr>
        <w:t xml:space="preserve">Als klar war, dass ich für die Kanti Willisau kein Drama schreiben sollte, war ich mit </w:t>
      </w:r>
      <w:r w:rsidR="00405387" w:rsidRPr="00654AAA">
        <w:rPr>
          <w:i/>
          <w:iCs/>
        </w:rPr>
        <w:t>Begeisterung</w:t>
      </w:r>
      <w:r w:rsidR="00DC2096" w:rsidRPr="00654AAA">
        <w:rPr>
          <w:i/>
          <w:iCs/>
        </w:rPr>
        <w:t xml:space="preserve"> an Bord und habe es keine Sekunde lang bereut, auch wenn die Schreibarbeit ein langer, von vielen Diskussionen begleiteter Prozess war. </w:t>
      </w:r>
    </w:p>
    <w:p w14:paraId="179F760E" w14:textId="5B80C35D" w:rsidR="00F9601E" w:rsidRDefault="00F9601E" w:rsidP="00F431F0"/>
    <w:p w14:paraId="75D39D2D" w14:textId="5241B1BF" w:rsidR="00F9601E" w:rsidRDefault="00F9601E" w:rsidP="00F431F0"/>
    <w:p w14:paraId="3D4CC387" w14:textId="0B194200" w:rsidR="00F9601E" w:rsidRDefault="00F9601E" w:rsidP="00405387">
      <w:pPr>
        <w:pStyle w:val="Listenabsatz"/>
        <w:numPr>
          <w:ilvl w:val="0"/>
          <w:numId w:val="15"/>
        </w:numPr>
      </w:pPr>
      <w:r>
        <w:t>Was hat Sie im Entstehungsprozess des Stücks am meisten gefordert? Welches waren Ihre grössten Highlights?</w:t>
      </w:r>
    </w:p>
    <w:p w14:paraId="7AD733A6" w14:textId="77777777" w:rsidR="00CA0946" w:rsidRDefault="00CA0946" w:rsidP="00FF54EC">
      <w:pPr>
        <w:spacing w:line="360" w:lineRule="auto"/>
        <w:rPr>
          <w:i/>
          <w:iCs/>
        </w:rPr>
      </w:pPr>
    </w:p>
    <w:p w14:paraId="6861CD98" w14:textId="60B42AB4" w:rsidR="00405387" w:rsidRPr="00654AAA" w:rsidRDefault="00F36B36" w:rsidP="00FF54EC">
      <w:pPr>
        <w:spacing w:line="360" w:lineRule="auto"/>
        <w:rPr>
          <w:i/>
          <w:iCs/>
        </w:rPr>
      </w:pPr>
      <w:r w:rsidRPr="00654AAA">
        <w:rPr>
          <w:i/>
          <w:iCs/>
        </w:rPr>
        <w:t>E</w:t>
      </w:r>
      <w:r w:rsidR="00405387" w:rsidRPr="00654AAA">
        <w:rPr>
          <w:i/>
          <w:iCs/>
        </w:rPr>
        <w:t xml:space="preserve">s dauerte tatsächlich einige Zeit, bis wir uns auf den Schauplatz – eine Weltraumstation – und die handelnden Personen – 3 alte und 3 junge </w:t>
      </w:r>
      <w:r w:rsidR="00405387" w:rsidRPr="00696CFC">
        <w:t>Astronaut</w:t>
      </w:r>
      <w:r w:rsidR="00CA0946" w:rsidRPr="00696CFC">
        <w:t>*inn</w:t>
      </w:r>
      <w:r w:rsidR="00405387" w:rsidRPr="00696CFC">
        <w:t>en</w:t>
      </w:r>
      <w:r w:rsidR="00405387" w:rsidRPr="00654AAA">
        <w:rPr>
          <w:i/>
          <w:iCs/>
        </w:rPr>
        <w:t xml:space="preserve"> – verständigt hatten, und dann vor allem auf die Themen und den Verlauf der auf der Bühne erzählten Geschichte. Zu Beginn wollte ich viel zu viel in das Stück hineinpacken, vom Klimawandel und »</w:t>
      </w:r>
      <w:proofErr w:type="spellStart"/>
      <w:r w:rsidR="00405387" w:rsidRPr="00654AAA">
        <w:rPr>
          <w:i/>
          <w:iCs/>
        </w:rPr>
        <w:t>Fridays</w:t>
      </w:r>
      <w:proofErr w:type="spellEnd"/>
      <w:r w:rsidR="00405387" w:rsidRPr="00654AAA">
        <w:rPr>
          <w:i/>
          <w:iCs/>
        </w:rPr>
        <w:t xml:space="preserve"> </w:t>
      </w:r>
      <w:proofErr w:type="spellStart"/>
      <w:r w:rsidR="00405387" w:rsidRPr="00654AAA">
        <w:rPr>
          <w:i/>
          <w:iCs/>
        </w:rPr>
        <w:t>for</w:t>
      </w:r>
      <w:proofErr w:type="spellEnd"/>
      <w:r w:rsidR="00405387" w:rsidRPr="00654AAA">
        <w:rPr>
          <w:i/>
          <w:iCs/>
        </w:rPr>
        <w:t xml:space="preserve"> Future« über den Sturm aufs Capitol bis hin zu Fleischkonsum und weiss nicht mehr was allem. </w:t>
      </w:r>
      <w:r w:rsidR="00F018CD" w:rsidRPr="00654AAA">
        <w:rPr>
          <w:i/>
          <w:iCs/>
        </w:rPr>
        <w:t>In dieser Phase profitierte ich sehr vom Input des Teams und hoffe, man wird am Ende das geglückte Resultat dieser Meetings sehen können.</w:t>
      </w:r>
    </w:p>
    <w:p w14:paraId="6FAA55BC" w14:textId="57F6853E" w:rsidR="00F018CD" w:rsidRPr="00654AAA" w:rsidRDefault="00F018CD" w:rsidP="00FF54EC">
      <w:pPr>
        <w:spacing w:line="360" w:lineRule="auto"/>
        <w:rPr>
          <w:i/>
          <w:iCs/>
        </w:rPr>
      </w:pPr>
      <w:r w:rsidRPr="00654AAA">
        <w:rPr>
          <w:i/>
          <w:iCs/>
        </w:rPr>
        <w:t xml:space="preserve">Die Highlights? </w:t>
      </w:r>
      <w:r w:rsidR="00F86A0E" w:rsidRPr="00654AAA">
        <w:rPr>
          <w:i/>
          <w:iCs/>
        </w:rPr>
        <w:t>Vor allem die</w:t>
      </w:r>
      <w:r w:rsidR="00CA0946">
        <w:rPr>
          <w:i/>
          <w:iCs/>
        </w:rPr>
        <w:t xml:space="preserve"> </w:t>
      </w:r>
      <w:r w:rsidR="00CA0946" w:rsidRPr="00696CFC">
        <w:t>Vorf</w:t>
      </w:r>
      <w:r w:rsidR="00F86A0E" w:rsidRPr="00696CFC">
        <w:t xml:space="preserve">reude </w:t>
      </w:r>
      <w:r w:rsidR="00F86A0E" w:rsidRPr="00654AAA">
        <w:rPr>
          <w:i/>
          <w:iCs/>
        </w:rPr>
        <w:t xml:space="preserve">auf die </w:t>
      </w:r>
      <w:r w:rsidR="003A3DB9" w:rsidRPr="00654AAA">
        <w:rPr>
          <w:i/>
          <w:iCs/>
        </w:rPr>
        <w:t>Inszenierung</w:t>
      </w:r>
      <w:r w:rsidR="00FF54EC" w:rsidRPr="00654AAA">
        <w:rPr>
          <w:i/>
          <w:iCs/>
        </w:rPr>
        <w:t xml:space="preserve"> </w:t>
      </w:r>
      <w:r w:rsidR="00F86A0E" w:rsidRPr="00654AAA">
        <w:rPr>
          <w:i/>
          <w:iCs/>
        </w:rPr>
        <w:t>u</w:t>
      </w:r>
      <w:r w:rsidR="00FF54EC" w:rsidRPr="00654AAA">
        <w:rPr>
          <w:i/>
          <w:iCs/>
        </w:rPr>
        <w:t>nd die Freude, in einem so grossen Team aus Menschen unterschiedlichsten Alters arbeiten und etwas Gemeinsames erschaffen zu dürfen.</w:t>
      </w:r>
    </w:p>
    <w:p w14:paraId="28F38759" w14:textId="219C375A" w:rsidR="00F9601E" w:rsidRDefault="00F9601E" w:rsidP="00F431F0"/>
    <w:p w14:paraId="01043F42" w14:textId="2AA04A3B" w:rsidR="00F9601E" w:rsidRDefault="00F9601E" w:rsidP="00FF54EC">
      <w:pPr>
        <w:pStyle w:val="Listenabsatz"/>
        <w:numPr>
          <w:ilvl w:val="0"/>
          <w:numId w:val="15"/>
        </w:numPr>
      </w:pPr>
      <w:r>
        <w:t>Sie sind ein gestandener Autor, Regisseurin Eva Lichtsteiner steht am Anfang Ihrer Karriere. Gab es bei der Zusammenarbeit in irgendeiner Form einen Generationenkonflikt, wie er ja im Stück prominent dargestellt wird?</w:t>
      </w:r>
    </w:p>
    <w:p w14:paraId="7511B6CE" w14:textId="77777777" w:rsidR="00CA0946" w:rsidRDefault="00CA0946" w:rsidP="00A622EC">
      <w:pPr>
        <w:spacing w:line="360" w:lineRule="auto"/>
        <w:rPr>
          <w:i/>
          <w:iCs/>
        </w:rPr>
      </w:pPr>
    </w:p>
    <w:p w14:paraId="3576D398" w14:textId="2CE5559A" w:rsidR="00FF54EC" w:rsidRPr="00654AAA" w:rsidRDefault="00FF54EC" w:rsidP="00A622EC">
      <w:pPr>
        <w:spacing w:line="360" w:lineRule="auto"/>
        <w:rPr>
          <w:i/>
          <w:iCs/>
        </w:rPr>
      </w:pPr>
      <w:r w:rsidRPr="00654AAA">
        <w:rPr>
          <w:i/>
          <w:iCs/>
        </w:rPr>
        <w:t>Altersunterschiede sollten in beruflichen</w:t>
      </w:r>
      <w:r w:rsidR="00A622EC" w:rsidRPr="00654AAA">
        <w:rPr>
          <w:i/>
          <w:iCs/>
        </w:rPr>
        <w:t xml:space="preserve">/fachlichen Konstellationen keine Rolle spielen. Erfahrung hat Eva Lichtsteiner offenbar bereits gesammelt, denn ich hatte zu keinem Zeitpunkt auch nur den Hauch eines Gefühls, sie sei Neuling auf ihrem Gebiet. Im Gegenteil: Ich wusste von Anfang an, dass mein Theaterstück in den besten Händen liegen würde. </w:t>
      </w:r>
    </w:p>
    <w:p w14:paraId="0BD73842" w14:textId="5A95E243" w:rsidR="00F9601E" w:rsidRDefault="00F9601E" w:rsidP="00F431F0"/>
    <w:p w14:paraId="43161D93" w14:textId="42796632" w:rsidR="00F9601E" w:rsidRDefault="00F9601E" w:rsidP="00F431F0"/>
    <w:p w14:paraId="4652652E" w14:textId="442122F1" w:rsidR="00F9601E" w:rsidRDefault="00F9601E" w:rsidP="002A65DB">
      <w:pPr>
        <w:pStyle w:val="Listenabsatz"/>
        <w:numPr>
          <w:ilvl w:val="0"/>
          <w:numId w:val="15"/>
        </w:numPr>
      </w:pPr>
      <w:r>
        <w:t>Hatten Sie vor der Anfrage der Kanti Willisau einen Bezug zu Willisau bzw. dem Luzerner Hinterland?</w:t>
      </w:r>
      <w:r w:rsidR="008D43C0">
        <w:t xml:space="preserve"> Wenn ja, welchen?</w:t>
      </w:r>
      <w:r w:rsidR="007B13C4">
        <w:t xml:space="preserve"> Wenn nein, was ist Ihnen</w:t>
      </w:r>
      <w:r w:rsidR="006C5976">
        <w:t xml:space="preserve"> im Verlauf der Zusammenarbeit</w:t>
      </w:r>
      <w:r w:rsidR="007B13C4">
        <w:t xml:space="preserve"> an der Region speziell aufgefallen?</w:t>
      </w:r>
    </w:p>
    <w:p w14:paraId="436CF0D4" w14:textId="77777777" w:rsidR="00CA0946" w:rsidRDefault="00CA0946" w:rsidP="00B57B31">
      <w:pPr>
        <w:spacing w:line="360" w:lineRule="auto"/>
        <w:rPr>
          <w:i/>
          <w:iCs/>
        </w:rPr>
      </w:pPr>
    </w:p>
    <w:p w14:paraId="4FECA274" w14:textId="439EF013" w:rsidR="002A65DB" w:rsidRDefault="002A65DB" w:rsidP="00B57B31">
      <w:pPr>
        <w:spacing w:line="360" w:lineRule="auto"/>
        <w:rPr>
          <w:i/>
          <w:iCs/>
        </w:rPr>
      </w:pPr>
      <w:r w:rsidRPr="00654AAA">
        <w:rPr>
          <w:i/>
          <w:iCs/>
        </w:rPr>
        <w:t xml:space="preserve">Als Jazz-Fan kenne ich natürlich seit vielen Jahren das Festival in Willisau. Und ich hatte einmal eine private Lesung anlässlich eines Geburtstages in Willisau. Sonst kenne ich den Ort kaum, obwohl ich mir inzwischen </w:t>
      </w:r>
      <w:r w:rsidR="00B57B31" w:rsidRPr="00654AAA">
        <w:rPr>
          <w:i/>
          <w:iCs/>
        </w:rPr>
        <w:t xml:space="preserve">einen Teil davon </w:t>
      </w:r>
      <w:r w:rsidRPr="00654AAA">
        <w:rPr>
          <w:i/>
          <w:iCs/>
        </w:rPr>
        <w:t xml:space="preserve">zu Fuss angeschaut habe. </w:t>
      </w:r>
    </w:p>
    <w:p w14:paraId="7F99218F" w14:textId="30A96815" w:rsidR="008F1C1B" w:rsidRDefault="008F1C1B" w:rsidP="00B57B31">
      <w:pPr>
        <w:spacing w:line="360" w:lineRule="auto"/>
        <w:rPr>
          <w:i/>
          <w:iCs/>
        </w:rPr>
      </w:pPr>
    </w:p>
    <w:p w14:paraId="6E0AAE4A" w14:textId="2ACD43B9" w:rsidR="008F1C1B" w:rsidRDefault="008F1C1B" w:rsidP="00B57B31">
      <w:pPr>
        <w:spacing w:line="360" w:lineRule="auto"/>
        <w:rPr>
          <w:i/>
          <w:iCs/>
        </w:rPr>
      </w:pPr>
    </w:p>
    <w:p w14:paraId="1FABC6FB" w14:textId="6F28BADD" w:rsidR="008F1C1B" w:rsidRDefault="008F1C1B" w:rsidP="00B57B31">
      <w:pPr>
        <w:spacing w:line="360" w:lineRule="auto"/>
      </w:pPr>
      <w:r w:rsidRPr="008F1C1B">
        <w:t>Kontaktangaben:</w:t>
      </w:r>
    </w:p>
    <w:p w14:paraId="0895B570" w14:textId="725E349E" w:rsidR="00C479A2" w:rsidRDefault="00C479A2" w:rsidP="00B57B31">
      <w:pPr>
        <w:spacing w:line="360" w:lineRule="auto"/>
      </w:pPr>
    </w:p>
    <w:p w14:paraId="231594AD" w14:textId="1EF6757E" w:rsidR="00C479A2" w:rsidRDefault="00C479A2" w:rsidP="00B57B31">
      <w:pPr>
        <w:spacing w:line="360" w:lineRule="auto"/>
      </w:pPr>
      <w:r>
        <w:t>Autor «Raumstation Rütli</w:t>
      </w:r>
      <w:r w:rsidR="00CA0946">
        <w:t xml:space="preserve"> – </w:t>
      </w:r>
      <w:r w:rsidR="00CA0946" w:rsidRPr="0006545A">
        <w:t>Unheimliche Begegnung der Generationen</w:t>
      </w:r>
      <w:r>
        <w:t>»</w:t>
      </w:r>
    </w:p>
    <w:p w14:paraId="06096EFF" w14:textId="133F1D42" w:rsidR="00C479A2" w:rsidRDefault="00C479A2" w:rsidP="00B57B31">
      <w:pPr>
        <w:spacing w:line="360" w:lineRule="auto"/>
      </w:pPr>
      <w:r>
        <w:t>Rolf Lappert</w:t>
      </w:r>
    </w:p>
    <w:p w14:paraId="77522F0F" w14:textId="61BB8C03" w:rsidR="00C479A2" w:rsidRPr="00CA0946" w:rsidRDefault="00C479A2" w:rsidP="00B57B31">
      <w:pPr>
        <w:spacing w:line="360" w:lineRule="auto"/>
        <w:rPr>
          <w:lang w:val="de-DE"/>
        </w:rPr>
      </w:pPr>
      <w:r w:rsidRPr="00CA0946">
        <w:rPr>
          <w:lang w:val="de-DE"/>
        </w:rPr>
        <w:t>rolf.lappert@googlemail.com</w:t>
      </w:r>
    </w:p>
    <w:p w14:paraId="72F73D02" w14:textId="4718B62C" w:rsidR="00C84653" w:rsidRPr="00A509D8" w:rsidRDefault="00A509D8" w:rsidP="00B57B31">
      <w:pPr>
        <w:spacing w:line="360" w:lineRule="auto"/>
      </w:pPr>
      <w:r w:rsidRPr="00A509D8">
        <w:t>Porträt Rolf Lappert von Sonja M</w:t>
      </w:r>
      <w:r>
        <w:t>aria Sch</w:t>
      </w:r>
      <w:r w:rsidR="00742ABA">
        <w:t>o</w:t>
      </w:r>
      <w:r>
        <w:t>binger</w:t>
      </w:r>
    </w:p>
    <w:sectPr w:rsidR="00C84653" w:rsidRPr="00A509D8" w:rsidSect="00C86745">
      <w:pgSz w:w="11906" w:h="16838"/>
      <w:pgMar w:top="1418"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479E5"/>
    <w:multiLevelType w:val="multilevel"/>
    <w:tmpl w:val="6C3A467A"/>
    <w:lvl w:ilvl="0">
      <w:start w:val="1"/>
      <w:numFmt w:val="bullet"/>
      <w:pStyle w:val="ListWithCheckboxes"/>
      <w:lvlText w:val="□"/>
      <w:lvlJc w:val="left"/>
      <w:pPr>
        <w:tabs>
          <w:tab w:val="num" w:pos="360"/>
        </w:tabs>
        <w:ind w:left="360" w:hanging="360"/>
      </w:pPr>
      <w:rPr>
        <w:rFonts w:ascii="Arial" w:hAnsi="Arial" w:hint="default"/>
      </w:rPr>
    </w:lvl>
    <w:lvl w:ilvl="1">
      <w:start w:val="1"/>
      <w:numFmt w:val="bullet"/>
      <w:lvlText w:val=""/>
      <w:lvlJc w:val="left"/>
      <w:pPr>
        <w:tabs>
          <w:tab w:val="num" w:pos="851"/>
        </w:tabs>
        <w:ind w:left="851" w:hanging="426"/>
      </w:pPr>
      <w:rPr>
        <w:rFonts w:ascii="Wingdings" w:hAnsi="Wingdings" w:hint="default"/>
      </w:rPr>
    </w:lvl>
    <w:lvl w:ilvl="2">
      <w:start w:val="1"/>
      <w:numFmt w:val="bullet"/>
      <w:lvlText w:val=""/>
      <w:lvlJc w:val="left"/>
      <w:pPr>
        <w:tabs>
          <w:tab w:val="num" w:pos="1276"/>
        </w:tabs>
        <w:ind w:left="1276" w:hanging="425"/>
      </w:pPr>
      <w:rPr>
        <w:rFonts w:ascii="Wingdings" w:hAnsi="Wingdings" w:hint="default"/>
      </w:rPr>
    </w:lvl>
    <w:lvl w:ilvl="3">
      <w:start w:val="1"/>
      <w:numFmt w:val="bullet"/>
      <w:lvlText w:val=""/>
      <w:lvlJc w:val="left"/>
      <w:pPr>
        <w:tabs>
          <w:tab w:val="num" w:pos="1701"/>
        </w:tabs>
        <w:ind w:left="1701" w:hanging="425"/>
      </w:pPr>
      <w:rPr>
        <w:rFonts w:ascii="Wingdings" w:hAnsi="Wingdings" w:hint="default"/>
      </w:rPr>
    </w:lvl>
    <w:lvl w:ilvl="4">
      <w:start w:val="1"/>
      <w:numFmt w:val="bullet"/>
      <w:lvlText w:val=""/>
      <w:lvlJc w:val="left"/>
      <w:pPr>
        <w:tabs>
          <w:tab w:val="num" w:pos="2126"/>
        </w:tabs>
        <w:ind w:left="2126" w:hanging="425"/>
      </w:pPr>
      <w:rPr>
        <w:rFonts w:ascii="Wingdings" w:hAnsi="Wingdings" w:hint="default"/>
      </w:rPr>
    </w:lvl>
    <w:lvl w:ilvl="5">
      <w:start w:val="1"/>
      <w:numFmt w:val="bullet"/>
      <w:lvlText w:val=""/>
      <w:lvlJc w:val="left"/>
      <w:pPr>
        <w:tabs>
          <w:tab w:val="num" w:pos="2552"/>
        </w:tabs>
        <w:ind w:left="2552" w:hanging="426"/>
      </w:pPr>
      <w:rPr>
        <w:rFonts w:ascii="Wingdings" w:hAnsi="Wingdings"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3402"/>
        </w:tabs>
        <w:ind w:left="3402" w:hanging="425"/>
      </w:pPr>
      <w:rPr>
        <w:rFonts w:ascii="Wingdings" w:hAnsi="Wingdings" w:hint="default"/>
      </w:rPr>
    </w:lvl>
    <w:lvl w:ilvl="8">
      <w:start w:val="1"/>
      <w:numFmt w:val="bullet"/>
      <w:lvlText w:val=""/>
      <w:lvlJc w:val="left"/>
      <w:pPr>
        <w:tabs>
          <w:tab w:val="num" w:pos="3827"/>
        </w:tabs>
        <w:ind w:left="3827" w:hanging="425"/>
      </w:pPr>
      <w:rPr>
        <w:rFonts w:ascii="Wingdings" w:hAnsi="Wingdings" w:hint="default"/>
      </w:rPr>
    </w:lvl>
  </w:abstractNum>
  <w:abstractNum w:abstractNumId="1" w15:restartNumberingAfterBreak="0">
    <w:nsid w:val="1F8A2D06"/>
    <w:multiLevelType w:val="multilevel"/>
    <w:tmpl w:val="6504B20C"/>
    <w:styleLink w:val="ListWithNumbers"/>
    <w:lvl w:ilvl="0">
      <w:start w:val="1"/>
      <w:numFmt w:val="decimal"/>
      <w:lvlText w:val="%1."/>
      <w:lvlJc w:val="left"/>
      <w:pPr>
        <w:tabs>
          <w:tab w:val="num" w:pos="425"/>
        </w:tabs>
        <w:ind w:left="425" w:hanging="425"/>
      </w:pPr>
      <w:rPr>
        <w:rFonts w:ascii="Arial" w:hAnsi="Arial" w:hint="default"/>
        <w:b w:val="0"/>
        <w:i w:val="0"/>
        <w:caps w:val="0"/>
        <w:smallCaps w:val="0"/>
        <w:strike w:val="0"/>
        <w:dstrike w:val="0"/>
        <w:vanish w:val="0"/>
        <w:color w:val="auto"/>
        <w:spacing w:val="0"/>
        <w:w w:val="100"/>
        <w:kern w:val="10"/>
        <w:position w:val="0"/>
        <w:sz w:val="22"/>
        <w:u w:val="none"/>
        <w:vertAlign w:val="baseline"/>
        <w14:cntxtAlts w14:val="0"/>
      </w:rPr>
    </w:lvl>
    <w:lvl w:ilvl="1">
      <w:start w:val="1"/>
      <w:numFmt w:val="decimal"/>
      <w:lvlText w:val="%1.%2."/>
      <w:lvlJc w:val="left"/>
      <w:pPr>
        <w:tabs>
          <w:tab w:val="num" w:pos="992"/>
        </w:tabs>
        <w:ind w:left="992" w:hanging="567"/>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2">
      <w:start w:val="1"/>
      <w:numFmt w:val="decimal"/>
      <w:lvlText w:val="%1.%2.%3."/>
      <w:lvlJc w:val="left"/>
      <w:pPr>
        <w:tabs>
          <w:tab w:val="num" w:pos="1701"/>
        </w:tabs>
        <w:ind w:left="1701" w:hanging="709"/>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3">
      <w:start w:val="1"/>
      <w:numFmt w:val="decimal"/>
      <w:lvlText w:val="%1.%2.%3.%4."/>
      <w:lvlJc w:val="left"/>
      <w:pPr>
        <w:tabs>
          <w:tab w:val="num" w:pos="2693"/>
        </w:tabs>
        <w:ind w:left="2693" w:hanging="992"/>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4">
      <w:start w:val="1"/>
      <w:numFmt w:val="decimal"/>
      <w:lvlText w:val="%1.%2.%3.%4.%5."/>
      <w:lvlJc w:val="left"/>
      <w:pPr>
        <w:tabs>
          <w:tab w:val="num" w:pos="3827"/>
        </w:tabs>
        <w:ind w:left="3827" w:hanging="1134"/>
      </w:pPr>
      <w:rPr>
        <w:rFonts w:ascii="Arial" w:hAnsi="Arial" w:hint="default"/>
        <w:b w:val="0"/>
        <w:i w:val="0"/>
        <w:caps w:val="0"/>
        <w:strike w:val="0"/>
        <w:dstrike w:val="0"/>
        <w:vanish w:val="0"/>
        <w:color w:val="auto"/>
        <w:spacing w:val="0"/>
        <w:w w:val="100"/>
        <w:kern w:val="10"/>
        <w:position w:val="0"/>
        <w:sz w:val="22"/>
        <w:u w:val="none"/>
        <w:vertAlign w:val="baseline"/>
        <w14:cntxtAlts/>
      </w:rPr>
    </w:lvl>
    <w:lvl w:ilvl="5">
      <w:start w:val="1"/>
      <w:numFmt w:val="decimal"/>
      <w:lvlText w:val="%1.%2.%3.%4.%5.%6."/>
      <w:lvlJc w:val="left"/>
      <w:pPr>
        <w:tabs>
          <w:tab w:val="num" w:pos="5103"/>
        </w:tabs>
        <w:ind w:left="5103" w:hanging="1276"/>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6">
      <w:start w:val="1"/>
      <w:numFmt w:val="decimal"/>
      <w:lvlText w:val="%1.%2.%3.%4.%5.%6.%7."/>
      <w:lvlJc w:val="left"/>
      <w:pPr>
        <w:tabs>
          <w:tab w:val="num" w:pos="6521"/>
        </w:tabs>
        <w:ind w:left="6521" w:hanging="1418"/>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7">
      <w:start w:val="1"/>
      <w:numFmt w:val="decimal"/>
      <w:lvlText w:val="%1.%2.%3.%4.%5.%6.%8."/>
      <w:lvlJc w:val="left"/>
      <w:pPr>
        <w:tabs>
          <w:tab w:val="num" w:pos="8222"/>
        </w:tabs>
        <w:ind w:left="8222" w:hanging="1701"/>
      </w:pPr>
      <w:rPr>
        <w:rFonts w:ascii="Arial" w:hAnsi="Arial" w:hint="default"/>
        <w:b w:val="0"/>
        <w:i w:val="0"/>
        <w:caps w:val="0"/>
        <w:strike w:val="0"/>
        <w:dstrike w:val="0"/>
        <w:vanish w:val="0"/>
        <w:color w:val="auto"/>
        <w:spacing w:val="0"/>
        <w:w w:val="100"/>
        <w:kern w:val="10"/>
        <w:position w:val="0"/>
        <w:sz w:val="22"/>
        <w:u w:val="none"/>
        <w:vertAlign w:val="baseline"/>
        <w14:cntxtAlts/>
      </w:rPr>
    </w:lvl>
    <w:lvl w:ilvl="8">
      <w:start w:val="1"/>
      <w:numFmt w:val="decimal"/>
      <w:lvlText w:val="%1.%2.%3.%4.%5.%6.%7.%8.%9."/>
      <w:lvlJc w:val="left"/>
      <w:pPr>
        <w:tabs>
          <w:tab w:val="num" w:pos="10206"/>
        </w:tabs>
        <w:ind w:left="10206" w:hanging="1984"/>
      </w:pPr>
      <w:rPr>
        <w:rFonts w:ascii="Arial" w:hAnsi="Arial" w:hint="default"/>
        <w:b w:val="0"/>
        <w:i w:val="0"/>
        <w:caps w:val="0"/>
        <w:strike w:val="0"/>
        <w:dstrike w:val="0"/>
        <w:vanish w:val="0"/>
        <w:color w:val="auto"/>
        <w:spacing w:val="0"/>
        <w:w w:val="100"/>
        <w:kern w:val="10"/>
        <w:position w:val="0"/>
        <w:sz w:val="22"/>
        <w:u w:val="none"/>
        <w:vertAlign w:val="baseline"/>
        <w14:cntxtAlts/>
      </w:rPr>
    </w:lvl>
  </w:abstractNum>
  <w:abstractNum w:abstractNumId="2" w15:restartNumberingAfterBreak="0">
    <w:nsid w:val="298D3D28"/>
    <w:multiLevelType w:val="multilevel"/>
    <w:tmpl w:val="E188D56E"/>
    <w:styleLink w:val="ListLevelsWithNumbers"/>
    <w:lvl w:ilvl="0">
      <w:start w:val="1"/>
      <w:numFmt w:val="decimal"/>
      <w:suff w:val="space"/>
      <w:lvlText w:val="%1."/>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1">
      <w:start w:val="1"/>
      <w:numFmt w:val="decimal"/>
      <w:suff w:val="space"/>
      <w:lvlText w:val="%1.%2."/>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2">
      <w:start w:val="1"/>
      <w:numFmt w:val="decimal"/>
      <w:suff w:val="space"/>
      <w:lvlText w:val="%1.%2.%3."/>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3">
      <w:start w:val="1"/>
      <w:numFmt w:val="decimal"/>
      <w:suff w:val="space"/>
      <w:lvlText w:val="%1.%2.%3.%4."/>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4">
      <w:start w:val="1"/>
      <w:numFmt w:val="decimal"/>
      <w:suff w:val="space"/>
      <w:lvlText w:val="%1.%2.%3.%4.%5."/>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5">
      <w:start w:val="1"/>
      <w:numFmt w:val="decimal"/>
      <w:suff w:val="space"/>
      <w:lvlText w:val="%1.%2.%3.%4.%5.%6."/>
      <w:lvlJc w:val="left"/>
      <w:pPr>
        <w:ind w:left="0" w:firstLine="0"/>
      </w:pPr>
      <w:rPr>
        <w:rFonts w:ascii="Arial" w:hAnsi="Arial" w:hint="default"/>
        <w:b w:val="0"/>
        <w:i w:val="0"/>
        <w:caps w:val="0"/>
        <w:strike w:val="0"/>
        <w:dstrike w:val="0"/>
        <w:vanish w:val="0"/>
        <w:spacing w:val="0"/>
        <w:w w:val="100"/>
        <w:kern w:val="10"/>
        <w:position w:val="0"/>
        <w:sz w:val="22"/>
        <w:vertAlign w:val="baseline"/>
        <w14:cntxtAlts w14:val="0"/>
      </w:rPr>
    </w:lvl>
    <w:lvl w:ilvl="6">
      <w:start w:val="1"/>
      <w:numFmt w:val="decimal"/>
      <w:suff w:val="space"/>
      <w:lvlText w:val="%1.%2.%3.%4.%5.%6.%7."/>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7">
      <w:start w:val="1"/>
      <w:numFmt w:val="decimal"/>
      <w:suff w:val="space"/>
      <w:lvlText w:val="%1.%2.%3.%4.%5.%6.%7.%8."/>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8">
      <w:start w:val="1"/>
      <w:numFmt w:val="decimal"/>
      <w:suff w:val="space"/>
      <w:lvlText w:val="%1.%2.%3.%4.%5.%6.%7.%8.%9."/>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abstractNum>
  <w:abstractNum w:abstractNumId="3" w15:restartNumberingAfterBreak="0">
    <w:nsid w:val="3A05210B"/>
    <w:multiLevelType w:val="multilevel"/>
    <w:tmpl w:val="AD2ACB22"/>
    <w:lvl w:ilvl="0">
      <w:start w:val="1"/>
      <w:numFmt w:val="lowerLetter"/>
      <w:pStyle w:val="ListWithLetters"/>
      <w:lvlText w:val="%1)"/>
      <w:lvlJc w:val="left"/>
      <w:pPr>
        <w:ind w:left="360" w:hanging="360"/>
      </w:pPr>
      <w:rPr>
        <w:rFonts w:hint="default"/>
      </w:rPr>
    </w:lvl>
    <w:lvl w:ilvl="1">
      <w:start w:val="1"/>
      <w:numFmt w:val="lowerLetter"/>
      <w:lvlRestart w:val="0"/>
      <w:lvlText w:val="%2."/>
      <w:lvlJc w:val="left"/>
      <w:pPr>
        <w:tabs>
          <w:tab w:val="num" w:pos="851"/>
        </w:tabs>
        <w:ind w:left="851" w:hanging="426"/>
      </w:pPr>
      <w:rPr>
        <w:rFonts w:hint="default"/>
      </w:rPr>
    </w:lvl>
    <w:lvl w:ilvl="2">
      <w:start w:val="1"/>
      <w:numFmt w:val="lowerLetter"/>
      <w:lvlRestart w:val="0"/>
      <w:lvlText w:val="%3."/>
      <w:lvlJc w:val="left"/>
      <w:pPr>
        <w:tabs>
          <w:tab w:val="num" w:pos="1276"/>
        </w:tabs>
        <w:ind w:left="1276" w:hanging="425"/>
      </w:pPr>
      <w:rPr>
        <w:rFonts w:hint="default"/>
      </w:rPr>
    </w:lvl>
    <w:lvl w:ilvl="3">
      <w:start w:val="1"/>
      <w:numFmt w:val="lowerLetter"/>
      <w:lvlRestart w:val="0"/>
      <w:lvlText w:val="%4."/>
      <w:lvlJc w:val="left"/>
      <w:pPr>
        <w:tabs>
          <w:tab w:val="num" w:pos="1701"/>
        </w:tabs>
        <w:ind w:left="1701" w:hanging="425"/>
      </w:pPr>
      <w:rPr>
        <w:rFonts w:hint="default"/>
      </w:rPr>
    </w:lvl>
    <w:lvl w:ilvl="4">
      <w:start w:val="1"/>
      <w:numFmt w:val="lowerLetter"/>
      <w:lvlRestart w:val="0"/>
      <w:lvlText w:val="%5."/>
      <w:lvlJc w:val="left"/>
      <w:pPr>
        <w:tabs>
          <w:tab w:val="num" w:pos="2126"/>
        </w:tabs>
        <w:ind w:left="2126" w:hanging="425"/>
      </w:pPr>
      <w:rPr>
        <w:rFonts w:hint="default"/>
      </w:rPr>
    </w:lvl>
    <w:lvl w:ilvl="5">
      <w:start w:val="1"/>
      <w:numFmt w:val="lowerLetter"/>
      <w:lvlRestart w:val="0"/>
      <w:lvlText w:val="%6."/>
      <w:lvlJc w:val="left"/>
      <w:pPr>
        <w:tabs>
          <w:tab w:val="num" w:pos="2552"/>
        </w:tabs>
        <w:ind w:left="2552" w:hanging="426"/>
      </w:pPr>
      <w:rPr>
        <w:rFonts w:hint="default"/>
      </w:rPr>
    </w:lvl>
    <w:lvl w:ilvl="6">
      <w:start w:val="1"/>
      <w:numFmt w:val="lowerLetter"/>
      <w:lvlRestart w:val="0"/>
      <w:lvlText w:val="%7."/>
      <w:lvlJc w:val="left"/>
      <w:pPr>
        <w:tabs>
          <w:tab w:val="num" w:pos="2977"/>
        </w:tabs>
        <w:ind w:left="2977" w:hanging="425"/>
      </w:pPr>
      <w:rPr>
        <w:rFonts w:hint="default"/>
      </w:rPr>
    </w:lvl>
    <w:lvl w:ilvl="7">
      <w:start w:val="1"/>
      <w:numFmt w:val="lowerLetter"/>
      <w:lvlRestart w:val="0"/>
      <w:lvlText w:val="%8."/>
      <w:lvlJc w:val="left"/>
      <w:pPr>
        <w:tabs>
          <w:tab w:val="num" w:pos="3402"/>
        </w:tabs>
        <w:ind w:left="3402" w:hanging="425"/>
      </w:pPr>
      <w:rPr>
        <w:rFonts w:hint="default"/>
      </w:rPr>
    </w:lvl>
    <w:lvl w:ilvl="8">
      <w:start w:val="1"/>
      <w:numFmt w:val="lowerLetter"/>
      <w:lvlRestart w:val="0"/>
      <w:lvlText w:val="%9."/>
      <w:lvlJc w:val="left"/>
      <w:pPr>
        <w:tabs>
          <w:tab w:val="num" w:pos="3827"/>
        </w:tabs>
        <w:ind w:left="3827" w:hanging="425"/>
      </w:pPr>
      <w:rPr>
        <w:rFonts w:hint="default"/>
      </w:rPr>
    </w:lvl>
  </w:abstractNum>
  <w:abstractNum w:abstractNumId="4" w15:restartNumberingAfterBreak="0">
    <w:nsid w:val="3BE8762D"/>
    <w:multiLevelType w:val="hybridMultilevel"/>
    <w:tmpl w:val="A2D6615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D122A9B"/>
    <w:multiLevelType w:val="multilevel"/>
    <w:tmpl w:val="0C52EC1E"/>
    <w:lvl w:ilvl="0">
      <w:start w:val="1"/>
      <w:numFmt w:val="bullet"/>
      <w:pStyle w:val="ListWithSymbols"/>
      <w:lvlText w:val="-"/>
      <w:lvlJc w:val="left"/>
      <w:pPr>
        <w:tabs>
          <w:tab w:val="num" w:pos="425"/>
        </w:tabs>
        <w:ind w:left="425" w:hanging="425"/>
      </w:pPr>
      <w:rPr>
        <w:rFonts w:ascii="Arial" w:hAnsi="Arial" w:hint="default"/>
      </w:rPr>
    </w:lvl>
    <w:lvl w:ilvl="1">
      <w:start w:val="1"/>
      <w:numFmt w:val="bullet"/>
      <w:lvlText w:val="-"/>
      <w:lvlJc w:val="left"/>
      <w:pPr>
        <w:tabs>
          <w:tab w:val="num" w:pos="851"/>
        </w:tabs>
        <w:ind w:left="851" w:hanging="426"/>
      </w:pPr>
      <w:rPr>
        <w:rFonts w:ascii="Arial" w:hAnsi="Arial" w:hint="default"/>
      </w:rPr>
    </w:lvl>
    <w:lvl w:ilvl="2">
      <w:start w:val="1"/>
      <w:numFmt w:val="bullet"/>
      <w:lvlText w:val="-"/>
      <w:lvlJc w:val="left"/>
      <w:pPr>
        <w:tabs>
          <w:tab w:val="num" w:pos="1276"/>
        </w:tabs>
        <w:ind w:left="1276" w:hanging="425"/>
      </w:pPr>
      <w:rPr>
        <w:rFonts w:ascii="Arial" w:hAnsi="Arial" w:hint="default"/>
      </w:rPr>
    </w:lvl>
    <w:lvl w:ilvl="3">
      <w:start w:val="1"/>
      <w:numFmt w:val="bullet"/>
      <w:lvlText w:val="-"/>
      <w:lvlJc w:val="left"/>
      <w:pPr>
        <w:tabs>
          <w:tab w:val="num" w:pos="1701"/>
        </w:tabs>
        <w:ind w:left="1701" w:hanging="425"/>
      </w:pPr>
      <w:rPr>
        <w:rFonts w:ascii="Arial" w:hAnsi="Arial" w:hint="default"/>
      </w:rPr>
    </w:lvl>
    <w:lvl w:ilvl="4">
      <w:start w:val="1"/>
      <w:numFmt w:val="bullet"/>
      <w:lvlText w:val="-"/>
      <w:lvlJc w:val="left"/>
      <w:pPr>
        <w:tabs>
          <w:tab w:val="num" w:pos="2126"/>
        </w:tabs>
        <w:ind w:left="2126" w:hanging="425"/>
      </w:pPr>
      <w:rPr>
        <w:rFonts w:ascii="Arial" w:hAnsi="Arial" w:hint="default"/>
      </w:rPr>
    </w:lvl>
    <w:lvl w:ilvl="5">
      <w:start w:val="1"/>
      <w:numFmt w:val="bullet"/>
      <w:lvlText w:val="-"/>
      <w:lvlJc w:val="left"/>
      <w:pPr>
        <w:tabs>
          <w:tab w:val="num" w:pos="2552"/>
        </w:tabs>
        <w:ind w:left="2552" w:hanging="426"/>
      </w:pPr>
      <w:rPr>
        <w:rFonts w:ascii="Arial" w:hAnsi="Arial" w:hint="default"/>
      </w:rPr>
    </w:lvl>
    <w:lvl w:ilvl="6">
      <w:start w:val="1"/>
      <w:numFmt w:val="bullet"/>
      <w:lvlText w:val="-"/>
      <w:lvlJc w:val="left"/>
      <w:pPr>
        <w:tabs>
          <w:tab w:val="num" w:pos="2977"/>
        </w:tabs>
        <w:ind w:left="2977" w:hanging="425"/>
      </w:pPr>
      <w:rPr>
        <w:rFonts w:ascii="Arial" w:hAnsi="Arial" w:hint="default"/>
      </w:rPr>
    </w:lvl>
    <w:lvl w:ilvl="7">
      <w:start w:val="1"/>
      <w:numFmt w:val="bullet"/>
      <w:lvlText w:val="-"/>
      <w:lvlJc w:val="left"/>
      <w:pPr>
        <w:tabs>
          <w:tab w:val="num" w:pos="3402"/>
        </w:tabs>
        <w:ind w:left="3402" w:hanging="425"/>
      </w:pPr>
      <w:rPr>
        <w:rFonts w:ascii="Arial" w:hAnsi="Arial" w:hint="default"/>
      </w:rPr>
    </w:lvl>
    <w:lvl w:ilvl="8">
      <w:start w:val="1"/>
      <w:numFmt w:val="bullet"/>
      <w:lvlText w:val="-"/>
      <w:lvlJc w:val="left"/>
      <w:pPr>
        <w:tabs>
          <w:tab w:val="num" w:pos="3827"/>
        </w:tabs>
        <w:ind w:left="3827" w:hanging="425"/>
      </w:pPr>
      <w:rPr>
        <w:rFonts w:ascii="Arial" w:hAnsi="Arial" w:hint="default"/>
      </w:rPr>
    </w:lvl>
  </w:abstractNum>
  <w:abstractNum w:abstractNumId="6" w15:restartNumberingAfterBreak="0">
    <w:nsid w:val="4320697C"/>
    <w:multiLevelType w:val="multilevel"/>
    <w:tmpl w:val="2BEEAF4C"/>
    <w:lvl w:ilvl="0">
      <w:start w:val="1"/>
      <w:numFmt w:val="decimal"/>
      <w:pStyle w:val="berschrift1"/>
      <w:suff w:val="space"/>
      <w:lvlText w:val="%1"/>
      <w:lvlJc w:val="left"/>
      <w:pPr>
        <w:ind w:left="0" w:firstLine="0"/>
      </w:pPr>
      <w:rPr>
        <w:rFonts w:hint="default"/>
      </w:rPr>
    </w:lvl>
    <w:lvl w:ilvl="1">
      <w:start w:val="1"/>
      <w:numFmt w:val="decimal"/>
      <w:pStyle w:val="berschrift2"/>
      <w:suff w:val="space"/>
      <w:lvlText w:val="%1.%2"/>
      <w:lvlJc w:val="left"/>
      <w:pPr>
        <w:ind w:left="0" w:firstLine="0"/>
      </w:pPr>
      <w:rPr>
        <w:rFonts w:hint="default"/>
      </w:rPr>
    </w:lvl>
    <w:lvl w:ilvl="2">
      <w:start w:val="1"/>
      <w:numFmt w:val="decimal"/>
      <w:pStyle w:val="berschrift3"/>
      <w:suff w:val="space"/>
      <w:lvlText w:val="%1.%2.%3"/>
      <w:lvlJc w:val="left"/>
      <w:pPr>
        <w:ind w:left="0" w:firstLine="0"/>
      </w:pPr>
      <w:rPr>
        <w:rFonts w:hint="default"/>
      </w:rPr>
    </w:lvl>
    <w:lvl w:ilvl="3">
      <w:start w:val="1"/>
      <w:numFmt w:val="decimal"/>
      <w:pStyle w:val="berschrift4"/>
      <w:suff w:val="space"/>
      <w:lvlText w:val="%1.%2.%3.%4"/>
      <w:lvlJc w:val="left"/>
      <w:pPr>
        <w:ind w:left="0" w:firstLine="0"/>
      </w:pPr>
      <w:rPr>
        <w:rFonts w:hint="default"/>
      </w:rPr>
    </w:lvl>
    <w:lvl w:ilvl="4">
      <w:start w:val="1"/>
      <w:numFmt w:val="decimal"/>
      <w:pStyle w:val="berschrift5"/>
      <w:suff w:val="space"/>
      <w:lvlText w:val="%1.%2.%3.%4.%5"/>
      <w:lvlJc w:val="left"/>
      <w:pPr>
        <w:ind w:left="0" w:firstLine="0"/>
      </w:pPr>
      <w:rPr>
        <w:rFonts w:hint="default"/>
      </w:rPr>
    </w:lvl>
    <w:lvl w:ilvl="5">
      <w:start w:val="1"/>
      <w:numFmt w:val="decimal"/>
      <w:pStyle w:val="berschrift6"/>
      <w:suff w:val="space"/>
      <w:lvlText w:val="%1.%2.%3.%4.%5.%6"/>
      <w:lvlJc w:val="left"/>
      <w:pPr>
        <w:ind w:left="0" w:firstLine="0"/>
      </w:pPr>
      <w:rPr>
        <w:rFonts w:hint="default"/>
      </w:rPr>
    </w:lvl>
    <w:lvl w:ilvl="6">
      <w:start w:val="1"/>
      <w:numFmt w:val="decimal"/>
      <w:pStyle w:val="berschrift7"/>
      <w:suff w:val="space"/>
      <w:lvlText w:val="%1.%2.%3.%4.%5.%6.%7"/>
      <w:lvlJc w:val="left"/>
      <w:pPr>
        <w:ind w:left="0" w:firstLine="0"/>
      </w:pPr>
      <w:rPr>
        <w:rFonts w:hint="default"/>
      </w:rPr>
    </w:lvl>
    <w:lvl w:ilvl="7">
      <w:start w:val="1"/>
      <w:numFmt w:val="decimal"/>
      <w:pStyle w:val="berschrift8"/>
      <w:suff w:val="space"/>
      <w:lvlText w:val="%1.%2.%3.%4.%5.%6.%7.%8"/>
      <w:lvlJc w:val="left"/>
      <w:pPr>
        <w:ind w:left="0" w:firstLine="0"/>
      </w:pPr>
      <w:rPr>
        <w:rFonts w:hint="default"/>
      </w:rPr>
    </w:lvl>
    <w:lvl w:ilvl="8">
      <w:start w:val="1"/>
      <w:numFmt w:val="decimal"/>
      <w:pStyle w:val="berschrift9"/>
      <w:suff w:val="space"/>
      <w:lvlText w:val="%1.%2.%3.%4.%5.%6.%7.%8.%9"/>
      <w:lvlJc w:val="left"/>
      <w:pPr>
        <w:ind w:left="0" w:firstLine="0"/>
      </w:pPr>
      <w:rPr>
        <w:rFonts w:hint="default"/>
      </w:rPr>
    </w:lvl>
  </w:abstractNum>
  <w:num w:numId="1">
    <w:abstractNumId w:val="2"/>
  </w:num>
  <w:num w:numId="2">
    <w:abstractNumId w:val="0"/>
  </w:num>
  <w:num w:numId="3">
    <w:abstractNumId w:val="3"/>
  </w:num>
  <w:num w:numId="4">
    <w:abstractNumId w:val="1"/>
  </w:num>
  <w:num w:numId="5">
    <w:abstractNumId w:val="5"/>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01E"/>
    <w:rsid w:val="000279EF"/>
    <w:rsid w:val="00060215"/>
    <w:rsid w:val="0006545A"/>
    <w:rsid w:val="0011047D"/>
    <w:rsid w:val="00195B0D"/>
    <w:rsid w:val="002849B7"/>
    <w:rsid w:val="002A65DB"/>
    <w:rsid w:val="002F210B"/>
    <w:rsid w:val="003A3DB9"/>
    <w:rsid w:val="003C093B"/>
    <w:rsid w:val="00405387"/>
    <w:rsid w:val="004C0194"/>
    <w:rsid w:val="00653567"/>
    <w:rsid w:val="00654AAA"/>
    <w:rsid w:val="00696CFC"/>
    <w:rsid w:val="00697876"/>
    <w:rsid w:val="006C5976"/>
    <w:rsid w:val="00720AAB"/>
    <w:rsid w:val="00742ABA"/>
    <w:rsid w:val="007B13C4"/>
    <w:rsid w:val="007C7F62"/>
    <w:rsid w:val="00886EFC"/>
    <w:rsid w:val="008D43C0"/>
    <w:rsid w:val="008E7591"/>
    <w:rsid w:val="008F1C1B"/>
    <w:rsid w:val="00914161"/>
    <w:rsid w:val="00A509D8"/>
    <w:rsid w:val="00A622EC"/>
    <w:rsid w:val="00AC3FDC"/>
    <w:rsid w:val="00AC6EE1"/>
    <w:rsid w:val="00B57B31"/>
    <w:rsid w:val="00BE0403"/>
    <w:rsid w:val="00BE4EE3"/>
    <w:rsid w:val="00C4638D"/>
    <w:rsid w:val="00C479A2"/>
    <w:rsid w:val="00C84653"/>
    <w:rsid w:val="00C86745"/>
    <w:rsid w:val="00CA0946"/>
    <w:rsid w:val="00DC2096"/>
    <w:rsid w:val="00F018CD"/>
    <w:rsid w:val="00F36B36"/>
    <w:rsid w:val="00F431F0"/>
    <w:rsid w:val="00F632EF"/>
    <w:rsid w:val="00F81284"/>
    <w:rsid w:val="00F86A0E"/>
    <w:rsid w:val="00F9601E"/>
    <w:rsid w:val="00FF54E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8FB29"/>
  <w15:chartTrackingRefBased/>
  <w15:docId w15:val="{85D410F8-C79A-43FB-8A11-34A43EE64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heme="minorBidi"/>
        <w:sz w:val="22"/>
        <w:szCs w:val="22"/>
        <w:lang w:val="de-CH"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6EE1"/>
    <w:rPr>
      <w:rFonts w:cs="Times New Roman"/>
      <w:kern w:val="10"/>
      <w:lang w:eastAsia="de-CH"/>
    </w:rPr>
  </w:style>
  <w:style w:type="paragraph" w:styleId="berschrift1">
    <w:name w:val="heading 1"/>
    <w:basedOn w:val="Standard"/>
    <w:next w:val="Standard"/>
    <w:link w:val="berschrift1Zchn"/>
    <w:qFormat/>
    <w:rsid w:val="00AC6EE1"/>
    <w:pPr>
      <w:keepNext/>
      <w:keepLines/>
      <w:numPr>
        <w:numId w:val="14"/>
      </w:numPr>
      <w:spacing w:before="240" w:after="120"/>
      <w:outlineLvl w:val="0"/>
    </w:pPr>
    <w:rPr>
      <w:rFonts w:ascii="Arial Black" w:hAnsi="Arial Black" w:cs="Arial"/>
      <w:bCs/>
      <w:sz w:val="24"/>
      <w:szCs w:val="32"/>
    </w:rPr>
  </w:style>
  <w:style w:type="paragraph" w:styleId="berschrift2">
    <w:name w:val="heading 2"/>
    <w:basedOn w:val="Standard"/>
    <w:next w:val="Standard"/>
    <w:link w:val="berschrift2Zchn"/>
    <w:qFormat/>
    <w:rsid w:val="00AC6EE1"/>
    <w:pPr>
      <w:keepNext/>
      <w:keepLines/>
      <w:numPr>
        <w:ilvl w:val="1"/>
        <w:numId w:val="14"/>
      </w:numPr>
      <w:spacing w:before="240" w:after="60"/>
      <w:outlineLvl w:val="1"/>
    </w:pPr>
    <w:rPr>
      <w:rFonts w:cs="Arial"/>
      <w:b/>
      <w:bCs/>
      <w:iCs/>
      <w:sz w:val="24"/>
      <w:szCs w:val="28"/>
    </w:rPr>
  </w:style>
  <w:style w:type="paragraph" w:styleId="berschrift3">
    <w:name w:val="heading 3"/>
    <w:basedOn w:val="Standard"/>
    <w:next w:val="Standard"/>
    <w:link w:val="berschrift3Zchn"/>
    <w:qFormat/>
    <w:rsid w:val="00AC6EE1"/>
    <w:pPr>
      <w:keepNext/>
      <w:keepLines/>
      <w:numPr>
        <w:ilvl w:val="2"/>
        <w:numId w:val="14"/>
      </w:numPr>
      <w:spacing w:before="240" w:after="60"/>
      <w:outlineLvl w:val="2"/>
    </w:pPr>
    <w:rPr>
      <w:rFonts w:cs="Arial"/>
      <w:b/>
      <w:bCs/>
      <w:szCs w:val="26"/>
    </w:rPr>
  </w:style>
  <w:style w:type="paragraph" w:styleId="berschrift4">
    <w:name w:val="heading 4"/>
    <w:basedOn w:val="Standard"/>
    <w:next w:val="Standard"/>
    <w:link w:val="berschrift4Zchn"/>
    <w:qFormat/>
    <w:rsid w:val="00AC6EE1"/>
    <w:pPr>
      <w:keepNext/>
      <w:keepLines/>
      <w:numPr>
        <w:ilvl w:val="3"/>
        <w:numId w:val="14"/>
      </w:numPr>
      <w:spacing w:before="240"/>
      <w:outlineLvl w:val="3"/>
    </w:pPr>
    <w:rPr>
      <w:b/>
      <w:bCs/>
      <w:szCs w:val="28"/>
    </w:rPr>
  </w:style>
  <w:style w:type="paragraph" w:styleId="berschrift5">
    <w:name w:val="heading 5"/>
    <w:basedOn w:val="Standard"/>
    <w:next w:val="Standard"/>
    <w:link w:val="berschrift5Zchn"/>
    <w:qFormat/>
    <w:rsid w:val="00AC6EE1"/>
    <w:pPr>
      <w:numPr>
        <w:ilvl w:val="4"/>
        <w:numId w:val="14"/>
      </w:numPr>
      <w:spacing w:before="240" w:after="60"/>
      <w:outlineLvl w:val="4"/>
    </w:pPr>
    <w:rPr>
      <w:b/>
      <w:bCs/>
      <w:iCs/>
      <w:szCs w:val="26"/>
    </w:rPr>
  </w:style>
  <w:style w:type="paragraph" w:styleId="berschrift6">
    <w:name w:val="heading 6"/>
    <w:basedOn w:val="Standard"/>
    <w:next w:val="Standard"/>
    <w:link w:val="berschrift6Zchn"/>
    <w:qFormat/>
    <w:rsid w:val="00AC6EE1"/>
    <w:pPr>
      <w:numPr>
        <w:ilvl w:val="5"/>
        <w:numId w:val="14"/>
      </w:numPr>
      <w:spacing w:before="240" w:after="60"/>
      <w:outlineLvl w:val="5"/>
    </w:pPr>
    <w:rPr>
      <w:b/>
      <w:bCs/>
    </w:rPr>
  </w:style>
  <w:style w:type="paragraph" w:styleId="berschrift7">
    <w:name w:val="heading 7"/>
    <w:basedOn w:val="Standard"/>
    <w:next w:val="Standard"/>
    <w:link w:val="berschrift7Zchn"/>
    <w:qFormat/>
    <w:rsid w:val="00AC6EE1"/>
    <w:pPr>
      <w:numPr>
        <w:ilvl w:val="6"/>
        <w:numId w:val="14"/>
      </w:numPr>
      <w:spacing w:before="240" w:after="60"/>
      <w:outlineLvl w:val="6"/>
    </w:pPr>
    <w:rPr>
      <w:b/>
    </w:rPr>
  </w:style>
  <w:style w:type="paragraph" w:styleId="berschrift8">
    <w:name w:val="heading 8"/>
    <w:basedOn w:val="Standard"/>
    <w:next w:val="Standard"/>
    <w:link w:val="berschrift8Zchn"/>
    <w:rsid w:val="00AC6EE1"/>
    <w:pPr>
      <w:numPr>
        <w:ilvl w:val="7"/>
        <w:numId w:val="14"/>
      </w:numPr>
      <w:spacing w:before="240" w:after="60"/>
      <w:outlineLvl w:val="7"/>
    </w:pPr>
    <w:rPr>
      <w:b/>
      <w:iCs/>
    </w:rPr>
  </w:style>
  <w:style w:type="paragraph" w:styleId="berschrift9">
    <w:name w:val="heading 9"/>
    <w:basedOn w:val="Standard"/>
    <w:next w:val="Standard"/>
    <w:link w:val="berschrift9Zchn"/>
    <w:rsid w:val="00AC6EE1"/>
    <w:pPr>
      <w:numPr>
        <w:ilvl w:val="8"/>
        <w:numId w:val="14"/>
      </w:numPr>
      <w:spacing w:before="240" w:after="60"/>
      <w:outlineLvl w:val="8"/>
    </w:pPr>
    <w:rPr>
      <w:rFonts w:cs="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chnitt">
    <w:name w:val="Abschnitt"/>
    <w:basedOn w:val="Standard"/>
    <w:next w:val="Standard"/>
    <w:qFormat/>
    <w:rsid w:val="00AC6EE1"/>
    <w:pPr>
      <w:pageBreakBefore/>
      <w:pBdr>
        <w:bottom w:val="single" w:sz="4" w:space="1" w:color="auto"/>
      </w:pBdr>
      <w:spacing w:after="240"/>
      <w:outlineLvl w:val="5"/>
    </w:pPr>
    <w:rPr>
      <w:b/>
      <w:sz w:val="32"/>
    </w:rPr>
  </w:style>
  <w:style w:type="paragraph" w:customStyle="1" w:styleId="Absender">
    <w:name w:val="Absender"/>
    <w:basedOn w:val="Standard"/>
    <w:uiPriority w:val="1"/>
    <w:rsid w:val="00AC6EE1"/>
    <w:rPr>
      <w:rFonts w:cs="Arial"/>
      <w:sz w:val="16"/>
      <w:szCs w:val="16"/>
    </w:rPr>
  </w:style>
  <w:style w:type="paragraph" w:customStyle="1" w:styleId="AbsenderTitel">
    <w:name w:val="Absender_Titel"/>
    <w:basedOn w:val="Absender"/>
    <w:rsid w:val="00AC6EE1"/>
    <w:rPr>
      <w:rFonts w:ascii="Arial Black" w:hAnsi="Arial Black"/>
    </w:rPr>
  </w:style>
  <w:style w:type="paragraph" w:customStyle="1" w:styleId="berschrift1oNr">
    <w:name w:val="Überschrift 1 o. Nr."/>
    <w:basedOn w:val="Standard"/>
    <w:next w:val="Standard"/>
    <w:qFormat/>
    <w:rsid w:val="00AC6EE1"/>
    <w:pPr>
      <w:spacing w:before="240" w:after="120"/>
    </w:pPr>
    <w:rPr>
      <w:rFonts w:ascii="Arial Black" w:hAnsi="Arial Black"/>
      <w:sz w:val="24"/>
    </w:rPr>
  </w:style>
  <w:style w:type="paragraph" w:customStyle="1" w:styleId="Appendix">
    <w:name w:val="Appendix"/>
    <w:basedOn w:val="berschrift1oNr"/>
    <w:next w:val="Standard"/>
    <w:uiPriority w:val="1"/>
    <w:rsid w:val="00AC6EE1"/>
    <w:pPr>
      <w:keepNext/>
      <w:keepLines/>
      <w:outlineLvl w:val="0"/>
    </w:pPr>
  </w:style>
  <w:style w:type="character" w:customStyle="1" w:styleId="Art-Hochgestellt">
    <w:name w:val="Art-Hochgestellt"/>
    <w:rsid w:val="00AC6EE1"/>
    <w:rPr>
      <w:vertAlign w:val="superscript"/>
    </w:rPr>
  </w:style>
  <w:style w:type="paragraph" w:customStyle="1" w:styleId="Art-Titel">
    <w:name w:val="Art-Titel"/>
    <w:basedOn w:val="Standard"/>
    <w:next w:val="Standard"/>
    <w:rsid w:val="00AC6EE1"/>
    <w:pPr>
      <w:ind w:left="1134" w:hanging="1134"/>
    </w:pPr>
    <w:rPr>
      <w:b/>
      <w:lang w:val="en-US"/>
    </w:rPr>
  </w:style>
  <w:style w:type="paragraph" w:customStyle="1" w:styleId="Art-Text">
    <w:name w:val="Art-Text"/>
    <w:basedOn w:val="Art-Titel"/>
    <w:rsid w:val="00AC6EE1"/>
    <w:pPr>
      <w:ind w:left="425" w:hanging="425"/>
    </w:pPr>
    <w:rPr>
      <w:b w:val="0"/>
    </w:rPr>
  </w:style>
  <w:style w:type="paragraph" w:customStyle="1" w:styleId="Balkenberschrift">
    <w:name w:val="Balkenüberschrift"/>
    <w:basedOn w:val="Standard"/>
    <w:next w:val="Standard"/>
    <w:uiPriority w:val="4"/>
    <w:qFormat/>
    <w:rsid w:val="00AC6EE1"/>
    <w:pPr>
      <w:keepNext/>
      <w:keepLines/>
      <w:spacing w:after="240"/>
    </w:pPr>
    <w:rPr>
      <w:rFonts w:ascii="Times New Roman" w:hAnsi="Times New Roman"/>
      <w:i/>
      <w:color w:val="808080" w:themeColor="background1" w:themeShade="80"/>
      <w:sz w:val="72"/>
    </w:rPr>
  </w:style>
  <w:style w:type="paragraph" w:customStyle="1" w:styleId="Betreff">
    <w:name w:val="Betreff"/>
    <w:basedOn w:val="Standard"/>
    <w:rsid w:val="00AC6EE1"/>
    <w:rPr>
      <w:rFonts w:ascii="Arial Black" w:hAnsi="Arial Black"/>
      <w:sz w:val="24"/>
    </w:rPr>
  </w:style>
  <w:style w:type="paragraph" w:customStyle="1" w:styleId="CityDate">
    <w:name w:val="CityDate"/>
    <w:basedOn w:val="Standard"/>
    <w:rsid w:val="00AC6EE1"/>
    <w:pPr>
      <w:spacing w:before="240"/>
    </w:pPr>
  </w:style>
  <w:style w:type="character" w:customStyle="1" w:styleId="Description">
    <w:name w:val="Description"/>
    <w:rsid w:val="00AC6EE1"/>
    <w:rPr>
      <w:sz w:val="14"/>
    </w:rPr>
  </w:style>
  <w:style w:type="character" w:styleId="Fett">
    <w:name w:val="Strong"/>
    <w:qFormat/>
    <w:rsid w:val="00AC6EE1"/>
    <w:rPr>
      <w:b/>
      <w:bCs/>
    </w:rPr>
  </w:style>
  <w:style w:type="paragraph" w:styleId="Fu-Endnotenberschrift">
    <w:name w:val="Note Heading"/>
    <w:basedOn w:val="Standard"/>
    <w:next w:val="Standard"/>
    <w:link w:val="Fu-EndnotenberschriftZchn"/>
    <w:rsid w:val="00AC6EE1"/>
    <w:rPr>
      <w:sz w:val="12"/>
      <w:vertAlign w:val="superscript"/>
    </w:rPr>
  </w:style>
  <w:style w:type="character" w:customStyle="1" w:styleId="Fu-EndnotenberschriftZchn">
    <w:name w:val="Fuß/-Endnotenüberschrift Zchn"/>
    <w:basedOn w:val="Absatz-Standardschriftart"/>
    <w:link w:val="Fu-Endnotenberschrift"/>
    <w:rsid w:val="00AC6EE1"/>
    <w:rPr>
      <w:rFonts w:eastAsia="Times New Roman" w:cs="Times New Roman"/>
      <w:kern w:val="10"/>
      <w:sz w:val="12"/>
      <w:vertAlign w:val="superscript"/>
      <w:lang w:eastAsia="de-CH"/>
    </w:rPr>
  </w:style>
  <w:style w:type="paragraph" w:styleId="Funotentext">
    <w:name w:val="footnote text"/>
    <w:basedOn w:val="Standard"/>
    <w:link w:val="FunotentextZchn"/>
    <w:rsid w:val="00AC6EE1"/>
    <w:rPr>
      <w:sz w:val="12"/>
    </w:rPr>
  </w:style>
  <w:style w:type="character" w:customStyle="1" w:styleId="FunotentextZchn">
    <w:name w:val="Fußnotentext Zchn"/>
    <w:basedOn w:val="Absatz-Standardschriftart"/>
    <w:link w:val="Funotentext"/>
    <w:rsid w:val="00AC6EE1"/>
    <w:rPr>
      <w:rFonts w:eastAsia="Times New Roman" w:cs="Times New Roman"/>
      <w:kern w:val="10"/>
      <w:sz w:val="12"/>
      <w:lang w:eastAsia="de-CH"/>
    </w:rPr>
  </w:style>
  <w:style w:type="character" w:styleId="Funotenzeichen">
    <w:name w:val="footnote reference"/>
    <w:basedOn w:val="Absatz-Standardschriftart"/>
    <w:uiPriority w:val="99"/>
    <w:unhideWhenUsed/>
    <w:rsid w:val="00AC6EE1"/>
    <w:rPr>
      <w:vertAlign w:val="superscript"/>
    </w:rPr>
  </w:style>
  <w:style w:type="paragraph" w:styleId="Fuzeile">
    <w:name w:val="footer"/>
    <w:basedOn w:val="Standard"/>
    <w:link w:val="FuzeileZchn"/>
    <w:rsid w:val="00AC6EE1"/>
    <w:pPr>
      <w:tabs>
        <w:tab w:val="center" w:pos="4320"/>
        <w:tab w:val="right" w:pos="8640"/>
      </w:tabs>
    </w:pPr>
    <w:rPr>
      <w:sz w:val="16"/>
    </w:rPr>
  </w:style>
  <w:style w:type="character" w:customStyle="1" w:styleId="FuzeileZchn">
    <w:name w:val="Fußzeile Zchn"/>
    <w:link w:val="Fuzeile"/>
    <w:rsid w:val="00AC6EE1"/>
    <w:rPr>
      <w:rFonts w:eastAsia="Times New Roman" w:cs="Times New Roman"/>
      <w:kern w:val="10"/>
      <w:sz w:val="16"/>
      <w:lang w:eastAsia="de-CH"/>
    </w:rPr>
  </w:style>
  <w:style w:type="paragraph" w:customStyle="1" w:styleId="Fusszeile">
    <w:name w:val="Fusszeile"/>
    <w:basedOn w:val="Standard"/>
    <w:rsid w:val="00AC6EE1"/>
    <w:pPr>
      <w:tabs>
        <w:tab w:val="center" w:pos="4321"/>
        <w:tab w:val="right" w:pos="8641"/>
      </w:tabs>
    </w:pPr>
    <w:rPr>
      <w:sz w:val="16"/>
    </w:rPr>
  </w:style>
  <w:style w:type="paragraph" w:customStyle="1" w:styleId="Fusszeile-Pfad">
    <w:name w:val="Fusszeile-Pfad"/>
    <w:basedOn w:val="Standard"/>
    <w:rsid w:val="00AC6EE1"/>
    <w:rPr>
      <w:color w:val="808080"/>
      <w:sz w:val="12"/>
    </w:rPr>
  </w:style>
  <w:style w:type="paragraph" w:customStyle="1" w:styleId="Fusszeile-Seite">
    <w:name w:val="Fusszeile-Seite"/>
    <w:basedOn w:val="Standard"/>
    <w:rsid w:val="00AC6EE1"/>
    <w:pPr>
      <w:jc w:val="right"/>
    </w:pPr>
    <w:rPr>
      <w:sz w:val="16"/>
    </w:rPr>
  </w:style>
  <w:style w:type="paragraph" w:customStyle="1" w:styleId="Haupttitel">
    <w:name w:val="Haupttitel"/>
    <w:basedOn w:val="Standard"/>
    <w:next w:val="Standard"/>
    <w:rsid w:val="00AC6EE1"/>
    <w:rPr>
      <w:rFonts w:ascii="Arial Black" w:hAnsi="Arial Black"/>
      <w:color w:val="000000" w:themeColor="text1"/>
      <w:sz w:val="26"/>
    </w:rPr>
  </w:style>
  <w:style w:type="character" w:styleId="Hervorhebung">
    <w:name w:val="Emphasis"/>
    <w:uiPriority w:val="3"/>
    <w:rsid w:val="00AC6EE1"/>
    <w:rPr>
      <w:b/>
      <w:iCs/>
    </w:rPr>
  </w:style>
  <w:style w:type="character" w:styleId="Hyperlink">
    <w:name w:val="Hyperlink"/>
    <w:basedOn w:val="Absatz-Standardschriftart"/>
    <w:uiPriority w:val="99"/>
    <w:unhideWhenUsed/>
    <w:rsid w:val="00AC6EE1"/>
    <w:rPr>
      <w:color w:val="0000FF" w:themeColor="hyperlink"/>
      <w:u w:val="single"/>
      <w:lang w:val="de-CH"/>
    </w:rPr>
  </w:style>
  <w:style w:type="paragraph" w:customStyle="1" w:styleId="Inhalts-Typ">
    <w:name w:val="Inhalts-Typ"/>
    <w:basedOn w:val="Standard"/>
    <w:link w:val="Inhalts-TypZchn"/>
    <w:rsid w:val="00AC6EE1"/>
    <w:rPr>
      <w:rFonts w:ascii="Arial Black" w:hAnsi="Arial Black"/>
      <w:caps/>
      <w:sz w:val="24"/>
    </w:rPr>
  </w:style>
  <w:style w:type="character" w:customStyle="1" w:styleId="Inhalts-TypZchn">
    <w:name w:val="Inhalts-Typ Zchn"/>
    <w:link w:val="Inhalts-Typ"/>
    <w:rsid w:val="00AC6EE1"/>
    <w:rPr>
      <w:rFonts w:ascii="Arial Black" w:eastAsia="Times New Roman" w:hAnsi="Arial Black" w:cs="Times New Roman"/>
      <w:caps/>
      <w:kern w:val="10"/>
      <w:sz w:val="24"/>
      <w:lang w:eastAsia="de-CH"/>
    </w:rPr>
  </w:style>
  <w:style w:type="paragraph" w:customStyle="1" w:styleId="Klassifizierungen">
    <w:name w:val="Klassifizierungen"/>
    <w:basedOn w:val="Absender"/>
    <w:rsid w:val="00AC6EE1"/>
    <w:rPr>
      <w:noProof/>
    </w:rPr>
  </w:style>
  <w:style w:type="paragraph" w:styleId="Kopfzeile">
    <w:name w:val="header"/>
    <w:basedOn w:val="Standard"/>
    <w:link w:val="KopfzeileZchn"/>
    <w:rsid w:val="00AC6EE1"/>
    <w:pPr>
      <w:tabs>
        <w:tab w:val="center" w:pos="4320"/>
        <w:tab w:val="right" w:pos="8640"/>
      </w:tabs>
    </w:pPr>
  </w:style>
  <w:style w:type="character" w:customStyle="1" w:styleId="KopfzeileZchn">
    <w:name w:val="Kopfzeile Zchn"/>
    <w:basedOn w:val="Absatz-Standardschriftart"/>
    <w:link w:val="Kopfzeile"/>
    <w:rsid w:val="00AC6EE1"/>
    <w:rPr>
      <w:rFonts w:eastAsia="Times New Roman" w:cs="Times New Roman"/>
      <w:kern w:val="10"/>
      <w:lang w:eastAsia="de-CH"/>
    </w:rPr>
  </w:style>
  <w:style w:type="paragraph" w:styleId="Listenabsatz">
    <w:name w:val="List Paragraph"/>
    <w:basedOn w:val="Standard"/>
    <w:uiPriority w:val="34"/>
    <w:qFormat/>
    <w:rsid w:val="00AC6EE1"/>
    <w:pPr>
      <w:ind w:left="720"/>
      <w:contextualSpacing/>
    </w:pPr>
    <w:rPr>
      <w:szCs w:val="24"/>
      <w:lang w:eastAsia="en-US"/>
    </w:rPr>
  </w:style>
  <w:style w:type="numbering" w:customStyle="1" w:styleId="ListLevelsWithNumbers">
    <w:name w:val="ListLevelsWithNumbers"/>
    <w:uiPriority w:val="99"/>
    <w:rsid w:val="00AC6EE1"/>
    <w:pPr>
      <w:numPr>
        <w:numId w:val="1"/>
      </w:numPr>
    </w:pPr>
  </w:style>
  <w:style w:type="paragraph" w:customStyle="1" w:styleId="ListWithCheckboxes">
    <w:name w:val="ListWithCheckboxes"/>
    <w:basedOn w:val="Standard"/>
    <w:rsid w:val="00AC6EE1"/>
    <w:pPr>
      <w:numPr>
        <w:numId w:val="2"/>
      </w:numPr>
      <w:tabs>
        <w:tab w:val="left" w:pos="425"/>
      </w:tabs>
    </w:pPr>
  </w:style>
  <w:style w:type="paragraph" w:customStyle="1" w:styleId="ListWithLetters">
    <w:name w:val="ListWithLetters"/>
    <w:basedOn w:val="Standard"/>
    <w:rsid w:val="00AC6EE1"/>
    <w:pPr>
      <w:numPr>
        <w:numId w:val="3"/>
      </w:numPr>
      <w:tabs>
        <w:tab w:val="left" w:pos="425"/>
      </w:tabs>
    </w:pPr>
  </w:style>
  <w:style w:type="numbering" w:customStyle="1" w:styleId="ListWithNumbers">
    <w:name w:val="ListWithNumbers"/>
    <w:uiPriority w:val="99"/>
    <w:rsid w:val="00AC6EE1"/>
    <w:pPr>
      <w:numPr>
        <w:numId w:val="4"/>
      </w:numPr>
    </w:pPr>
  </w:style>
  <w:style w:type="paragraph" w:customStyle="1" w:styleId="ListWithSymbols">
    <w:name w:val="ListWithSymbols"/>
    <w:basedOn w:val="Standard"/>
    <w:rsid w:val="00AC6EE1"/>
    <w:pPr>
      <w:numPr>
        <w:numId w:val="5"/>
      </w:numPr>
    </w:pPr>
  </w:style>
  <w:style w:type="paragraph" w:customStyle="1" w:styleId="Metadaten">
    <w:name w:val="Metadaten"/>
    <w:basedOn w:val="Standard"/>
    <w:next w:val="Standard"/>
    <w:rsid w:val="00AC6EE1"/>
    <w:rPr>
      <w:rFonts w:cs="Arial"/>
    </w:rPr>
  </w:style>
  <w:style w:type="paragraph" w:customStyle="1" w:styleId="Minimal">
    <w:name w:val="Minimal"/>
    <w:basedOn w:val="Standard"/>
    <w:next w:val="Standard"/>
    <w:rsid w:val="00AC6EE1"/>
    <w:rPr>
      <w:color w:val="FFFFFF" w:themeColor="background1"/>
      <w:sz w:val="2"/>
    </w:rPr>
  </w:style>
  <w:style w:type="paragraph" w:customStyle="1" w:styleId="NormalKeepTogether">
    <w:name w:val="NormalKeepTogether"/>
    <w:basedOn w:val="Standard"/>
    <w:rsid w:val="00AC6EE1"/>
    <w:pPr>
      <w:keepNext/>
      <w:keepLines/>
    </w:pPr>
  </w:style>
  <w:style w:type="paragraph" w:customStyle="1" w:styleId="PositionWithValue">
    <w:name w:val="PositionWithValue"/>
    <w:basedOn w:val="Standard"/>
    <w:rsid w:val="00AC6EE1"/>
    <w:pPr>
      <w:tabs>
        <w:tab w:val="left" w:pos="6946"/>
        <w:tab w:val="decimal" w:pos="8675"/>
      </w:tabs>
      <w:ind w:right="2835"/>
    </w:pPr>
  </w:style>
  <w:style w:type="paragraph" w:customStyle="1" w:styleId="PositionWithValueLine">
    <w:name w:val="PositionWithValueLine"/>
    <w:basedOn w:val="PositionWithValue"/>
    <w:next w:val="PositionWithValue"/>
    <w:rsid w:val="00AC6EE1"/>
    <w:pPr>
      <w:tabs>
        <w:tab w:val="clear" w:pos="8675"/>
        <w:tab w:val="left" w:leader="underscore" w:pos="8987"/>
      </w:tabs>
    </w:pPr>
    <w:rPr>
      <w:sz w:val="8"/>
    </w:rPr>
  </w:style>
  <w:style w:type="paragraph" w:customStyle="1" w:styleId="Postvermerk">
    <w:name w:val="Postvermerk"/>
    <w:basedOn w:val="Standard"/>
    <w:semiHidden/>
    <w:rsid w:val="00AC6EE1"/>
    <w:rPr>
      <w:rFonts w:ascii="Helvetica" w:hAnsi="Helvetica" w:cs="Arial"/>
      <w:b/>
      <w:caps/>
      <w:sz w:val="16"/>
      <w:szCs w:val="16"/>
    </w:rPr>
  </w:style>
  <w:style w:type="character" w:styleId="Seitenzahl">
    <w:name w:val="page number"/>
    <w:rsid w:val="00AC6EE1"/>
    <w:rPr>
      <w:rFonts w:cs="Times New Roman"/>
      <w:lang w:val="de-CH" w:eastAsia="x-none"/>
    </w:rPr>
  </w:style>
  <w:style w:type="paragraph" w:customStyle="1" w:styleId="Separator">
    <w:name w:val="Separator"/>
    <w:basedOn w:val="Standard"/>
    <w:next w:val="Standard"/>
    <w:rsid w:val="00AC6EE1"/>
    <w:pPr>
      <w:pBdr>
        <w:bottom w:val="single" w:sz="4" w:space="1" w:color="auto"/>
      </w:pBdr>
    </w:pPr>
    <w:rPr>
      <w:sz w:val="2"/>
    </w:rPr>
  </w:style>
  <w:style w:type="paragraph" w:customStyle="1" w:styleId="SignatureLines">
    <w:name w:val="SignatureLines"/>
    <w:basedOn w:val="Standard"/>
    <w:next w:val="Standard"/>
    <w:rsid w:val="00AC6EE1"/>
    <w:pPr>
      <w:keepNext/>
      <w:keepLines/>
      <w:tabs>
        <w:tab w:val="right" w:leader="dot" w:pos="3119"/>
        <w:tab w:val="left" w:pos="5080"/>
        <w:tab w:val="right" w:leader="dot" w:pos="8222"/>
      </w:tabs>
    </w:pPr>
    <w:rPr>
      <w:sz w:val="8"/>
    </w:rPr>
  </w:style>
  <w:style w:type="paragraph" w:customStyle="1" w:styleId="SignatureText">
    <w:name w:val="SignatureText"/>
    <w:basedOn w:val="Standard"/>
    <w:next w:val="Standard"/>
    <w:rsid w:val="00AC6EE1"/>
    <w:pPr>
      <w:keepNext/>
      <w:keepLines/>
      <w:tabs>
        <w:tab w:val="left" w:pos="5103"/>
      </w:tabs>
    </w:pPr>
    <w:rPr>
      <w:sz w:val="16"/>
    </w:rPr>
  </w:style>
  <w:style w:type="paragraph" w:styleId="Sprechblasentext">
    <w:name w:val="Balloon Text"/>
    <w:basedOn w:val="Standard"/>
    <w:link w:val="SprechblasentextZchn"/>
    <w:rsid w:val="00AC6EE1"/>
    <w:rPr>
      <w:rFonts w:ascii="Tahoma" w:hAnsi="Tahoma" w:cs="Tahoma"/>
      <w:sz w:val="16"/>
      <w:szCs w:val="16"/>
    </w:rPr>
  </w:style>
  <w:style w:type="character" w:customStyle="1" w:styleId="SprechblasentextZchn">
    <w:name w:val="Sprechblasentext Zchn"/>
    <w:basedOn w:val="Absatz-Standardschriftart"/>
    <w:link w:val="Sprechblasentext"/>
    <w:rsid w:val="00AC6EE1"/>
    <w:rPr>
      <w:rFonts w:ascii="Tahoma" w:eastAsia="Times New Roman" w:hAnsi="Tahoma" w:cs="Tahoma"/>
      <w:kern w:val="10"/>
      <w:sz w:val="16"/>
      <w:szCs w:val="16"/>
      <w:lang w:eastAsia="de-CH"/>
    </w:rPr>
  </w:style>
  <w:style w:type="table" w:styleId="Tabellenraster">
    <w:name w:val="Table Grid"/>
    <w:basedOn w:val="NormaleTabelle"/>
    <w:rsid w:val="00AC6EE1"/>
    <w:rPr>
      <w:rFonts w:cs="Times New Roman"/>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ic075">
    <w:name w:val="Topic075"/>
    <w:basedOn w:val="Standard"/>
    <w:rsid w:val="00AC6EE1"/>
    <w:pPr>
      <w:ind w:left="425" w:hanging="425"/>
    </w:pPr>
  </w:style>
  <w:style w:type="paragraph" w:customStyle="1" w:styleId="Topic075Line">
    <w:name w:val="Topic075Line"/>
    <w:basedOn w:val="Standard"/>
    <w:rsid w:val="00AC6EE1"/>
    <w:pPr>
      <w:tabs>
        <w:tab w:val="right" w:leader="underscore" w:pos="9072"/>
      </w:tabs>
      <w:ind w:left="425" w:hanging="425"/>
    </w:pPr>
  </w:style>
  <w:style w:type="paragraph" w:customStyle="1" w:styleId="Topic300">
    <w:name w:val="Topic300"/>
    <w:basedOn w:val="Standard"/>
    <w:rsid w:val="00AC6EE1"/>
    <w:pPr>
      <w:ind w:left="1701" w:hanging="1701"/>
    </w:pPr>
  </w:style>
  <w:style w:type="paragraph" w:customStyle="1" w:styleId="Topic300Line">
    <w:name w:val="Topic300Line"/>
    <w:basedOn w:val="Standard"/>
    <w:rsid w:val="00AC6EE1"/>
    <w:pPr>
      <w:tabs>
        <w:tab w:val="right" w:leader="underscore" w:pos="9072"/>
      </w:tabs>
      <w:ind w:left="1701" w:hanging="1701"/>
    </w:pPr>
  </w:style>
  <w:style w:type="paragraph" w:customStyle="1" w:styleId="Topic450">
    <w:name w:val="Topic450"/>
    <w:basedOn w:val="Standard"/>
    <w:rsid w:val="00AC6EE1"/>
    <w:pPr>
      <w:ind w:left="2552" w:hanging="2552"/>
    </w:pPr>
    <w:rPr>
      <w:lang w:val="en-US"/>
    </w:rPr>
  </w:style>
  <w:style w:type="paragraph" w:customStyle="1" w:styleId="Topic450Line">
    <w:name w:val="Topic450Line"/>
    <w:basedOn w:val="Standard"/>
    <w:rsid w:val="00AC6EE1"/>
    <w:pPr>
      <w:tabs>
        <w:tab w:val="right" w:leader="underscore" w:pos="9072"/>
      </w:tabs>
      <w:ind w:left="2552" w:hanging="2552"/>
    </w:pPr>
  </w:style>
  <w:style w:type="paragraph" w:customStyle="1" w:styleId="Topic600">
    <w:name w:val="Topic600"/>
    <w:basedOn w:val="Standard"/>
    <w:rsid w:val="00AC6EE1"/>
    <w:pPr>
      <w:ind w:left="3402" w:hanging="3402"/>
    </w:pPr>
  </w:style>
  <w:style w:type="paragraph" w:customStyle="1" w:styleId="Topic600Line">
    <w:name w:val="Topic600Line"/>
    <w:basedOn w:val="Standard"/>
    <w:rsid w:val="00AC6EE1"/>
    <w:pPr>
      <w:tabs>
        <w:tab w:val="right" w:leader="underscore" w:pos="9072"/>
      </w:tabs>
      <w:ind w:left="3402" w:hanging="3402"/>
    </w:pPr>
  </w:style>
  <w:style w:type="paragraph" w:customStyle="1" w:styleId="Topic750">
    <w:name w:val="Topic750"/>
    <w:basedOn w:val="Standard"/>
    <w:rsid w:val="00AC6EE1"/>
    <w:pPr>
      <w:ind w:left="4253" w:hanging="4253"/>
    </w:pPr>
  </w:style>
  <w:style w:type="paragraph" w:customStyle="1" w:styleId="Topic750Line">
    <w:name w:val="Topic750Line"/>
    <w:basedOn w:val="Standard"/>
    <w:rsid w:val="00AC6EE1"/>
    <w:pPr>
      <w:tabs>
        <w:tab w:val="right" w:leader="underscore" w:pos="9072"/>
      </w:tabs>
      <w:ind w:left="4253" w:hanging="4253"/>
    </w:pPr>
  </w:style>
  <w:style w:type="paragraph" w:customStyle="1" w:styleId="Topic900">
    <w:name w:val="Topic900"/>
    <w:basedOn w:val="Standard"/>
    <w:rsid w:val="00AC6EE1"/>
    <w:pPr>
      <w:ind w:left="5103" w:hanging="5103"/>
    </w:pPr>
  </w:style>
  <w:style w:type="paragraph" w:customStyle="1" w:styleId="Topic900Line">
    <w:name w:val="Topic900Line"/>
    <w:basedOn w:val="Standard"/>
    <w:rsid w:val="00AC6EE1"/>
    <w:pPr>
      <w:tabs>
        <w:tab w:val="right" w:leader="underscore" w:pos="9072"/>
      </w:tabs>
      <w:ind w:left="5103" w:hanging="5103"/>
    </w:pPr>
  </w:style>
  <w:style w:type="character" w:customStyle="1" w:styleId="berschrift1Zchn">
    <w:name w:val="Überschrift 1 Zchn"/>
    <w:basedOn w:val="Absatz-Standardschriftart"/>
    <w:link w:val="berschrift1"/>
    <w:rsid w:val="00AC6EE1"/>
    <w:rPr>
      <w:rFonts w:ascii="Arial Black" w:eastAsia="Times New Roman" w:hAnsi="Arial Black" w:cs="Arial"/>
      <w:bCs/>
      <w:kern w:val="10"/>
      <w:sz w:val="24"/>
      <w:szCs w:val="32"/>
      <w:lang w:eastAsia="de-CH"/>
    </w:rPr>
  </w:style>
  <w:style w:type="character" w:customStyle="1" w:styleId="berschrift2Zchn">
    <w:name w:val="Überschrift 2 Zchn"/>
    <w:basedOn w:val="Absatz-Standardschriftart"/>
    <w:link w:val="berschrift2"/>
    <w:rsid w:val="00AC6EE1"/>
    <w:rPr>
      <w:rFonts w:eastAsia="Times New Roman" w:cs="Arial"/>
      <w:b/>
      <w:bCs/>
      <w:iCs/>
      <w:kern w:val="10"/>
      <w:sz w:val="24"/>
      <w:szCs w:val="28"/>
      <w:lang w:eastAsia="de-CH"/>
    </w:rPr>
  </w:style>
  <w:style w:type="paragraph" w:customStyle="1" w:styleId="berschrift2oNr">
    <w:name w:val="Überschrift 2 o. Nr."/>
    <w:basedOn w:val="Standard"/>
    <w:next w:val="Standard"/>
    <w:qFormat/>
    <w:rsid w:val="00AC6EE1"/>
    <w:pPr>
      <w:spacing w:before="240" w:after="60"/>
    </w:pPr>
    <w:rPr>
      <w:b/>
      <w:sz w:val="24"/>
    </w:rPr>
  </w:style>
  <w:style w:type="character" w:customStyle="1" w:styleId="berschrift3Zchn">
    <w:name w:val="Überschrift 3 Zchn"/>
    <w:basedOn w:val="Absatz-Standardschriftart"/>
    <w:link w:val="berschrift3"/>
    <w:rsid w:val="00AC6EE1"/>
    <w:rPr>
      <w:rFonts w:eastAsia="Times New Roman" w:cs="Arial"/>
      <w:b/>
      <w:bCs/>
      <w:kern w:val="10"/>
      <w:szCs w:val="26"/>
      <w:lang w:eastAsia="de-CH"/>
    </w:rPr>
  </w:style>
  <w:style w:type="paragraph" w:customStyle="1" w:styleId="berschrift3oNr">
    <w:name w:val="Überschrift 3 o. Nr."/>
    <w:basedOn w:val="Standard"/>
    <w:next w:val="Standard"/>
    <w:qFormat/>
    <w:rsid w:val="00AC6EE1"/>
    <w:pPr>
      <w:spacing w:before="240" w:after="60"/>
    </w:pPr>
    <w:rPr>
      <w:b/>
    </w:rPr>
  </w:style>
  <w:style w:type="character" w:customStyle="1" w:styleId="berschrift4Zchn">
    <w:name w:val="Überschrift 4 Zchn"/>
    <w:basedOn w:val="Absatz-Standardschriftart"/>
    <w:link w:val="berschrift4"/>
    <w:rsid w:val="00AC6EE1"/>
    <w:rPr>
      <w:rFonts w:eastAsia="Times New Roman" w:cs="Times New Roman"/>
      <w:b/>
      <w:bCs/>
      <w:kern w:val="10"/>
      <w:szCs w:val="28"/>
      <w:lang w:eastAsia="de-CH"/>
    </w:rPr>
  </w:style>
  <w:style w:type="paragraph" w:customStyle="1" w:styleId="berschrift4oNr">
    <w:name w:val="Überschrift 4 o. Nr."/>
    <w:basedOn w:val="Standard"/>
    <w:next w:val="Standard"/>
    <w:qFormat/>
    <w:rsid w:val="00AC6EE1"/>
    <w:pPr>
      <w:spacing w:before="120"/>
    </w:pPr>
    <w:rPr>
      <w:b/>
    </w:rPr>
  </w:style>
  <w:style w:type="character" w:customStyle="1" w:styleId="berschrift5Zchn">
    <w:name w:val="Überschrift 5 Zchn"/>
    <w:basedOn w:val="Absatz-Standardschriftart"/>
    <w:link w:val="berschrift5"/>
    <w:rsid w:val="00AC6EE1"/>
    <w:rPr>
      <w:rFonts w:eastAsia="Times New Roman" w:cs="Times New Roman"/>
      <w:b/>
      <w:bCs/>
      <w:iCs/>
      <w:kern w:val="10"/>
      <w:szCs w:val="26"/>
      <w:lang w:eastAsia="de-CH"/>
    </w:rPr>
  </w:style>
  <w:style w:type="character" w:customStyle="1" w:styleId="berschrift6Zchn">
    <w:name w:val="Überschrift 6 Zchn"/>
    <w:basedOn w:val="Absatz-Standardschriftart"/>
    <w:link w:val="berschrift6"/>
    <w:rsid w:val="00AC6EE1"/>
    <w:rPr>
      <w:rFonts w:eastAsia="Times New Roman" w:cs="Times New Roman"/>
      <w:b/>
      <w:bCs/>
      <w:kern w:val="10"/>
      <w:lang w:eastAsia="de-CH"/>
    </w:rPr>
  </w:style>
  <w:style w:type="character" w:customStyle="1" w:styleId="berschrift7Zchn">
    <w:name w:val="Überschrift 7 Zchn"/>
    <w:basedOn w:val="Absatz-Standardschriftart"/>
    <w:link w:val="berschrift7"/>
    <w:rsid w:val="00AC6EE1"/>
    <w:rPr>
      <w:rFonts w:eastAsia="Times New Roman" w:cs="Times New Roman"/>
      <w:b/>
      <w:kern w:val="10"/>
      <w:lang w:eastAsia="de-CH"/>
    </w:rPr>
  </w:style>
  <w:style w:type="character" w:customStyle="1" w:styleId="berschrift8Zchn">
    <w:name w:val="Überschrift 8 Zchn"/>
    <w:basedOn w:val="Absatz-Standardschriftart"/>
    <w:link w:val="berschrift8"/>
    <w:rsid w:val="00AC6EE1"/>
    <w:rPr>
      <w:rFonts w:eastAsia="Times New Roman" w:cs="Times New Roman"/>
      <w:b/>
      <w:iCs/>
      <w:kern w:val="10"/>
      <w:lang w:eastAsia="de-CH"/>
    </w:rPr>
  </w:style>
  <w:style w:type="character" w:customStyle="1" w:styleId="berschrift9Zchn">
    <w:name w:val="Überschrift 9 Zchn"/>
    <w:basedOn w:val="Absatz-Standardschriftart"/>
    <w:link w:val="berschrift9"/>
    <w:rsid w:val="00AC6EE1"/>
    <w:rPr>
      <w:rFonts w:eastAsia="Times New Roman" w:cs="Arial"/>
      <w:b/>
      <w:kern w:val="10"/>
      <w:lang w:eastAsia="de-CH"/>
    </w:rPr>
  </w:style>
  <w:style w:type="paragraph" w:styleId="Umschlagabsenderadresse">
    <w:name w:val="envelope return"/>
    <w:basedOn w:val="Standard"/>
    <w:semiHidden/>
    <w:rsid w:val="00AC6EE1"/>
    <w:rPr>
      <w:rFonts w:cs="Arial"/>
    </w:rPr>
  </w:style>
  <w:style w:type="paragraph" w:styleId="Umschlagadresse">
    <w:name w:val="envelope address"/>
    <w:basedOn w:val="Standard"/>
    <w:semiHidden/>
    <w:rsid w:val="00AC3FDC"/>
    <w:pPr>
      <w:framePr w:w="4320" w:h="2160" w:hRule="exact" w:hSpace="141" w:wrap="auto" w:hAnchor="page" w:xAlign="center" w:yAlign="bottom"/>
      <w:ind w:left="1"/>
    </w:pPr>
    <w:rPr>
      <w:rFonts w:cs="Arial"/>
    </w:rPr>
  </w:style>
  <w:style w:type="paragraph" w:styleId="Untertitel">
    <w:name w:val="Subtitle"/>
    <w:basedOn w:val="Standard"/>
    <w:next w:val="Standard"/>
    <w:link w:val="UntertitelZchn"/>
    <w:qFormat/>
    <w:rsid w:val="00AC6EE1"/>
    <w:pPr>
      <w:keepNext/>
      <w:keepLines/>
      <w:spacing w:before="220" w:after="120"/>
      <w:outlineLvl w:val="1"/>
    </w:pPr>
    <w:rPr>
      <w:rFonts w:cs="Arial"/>
      <w:b/>
      <w:sz w:val="24"/>
    </w:rPr>
  </w:style>
  <w:style w:type="character" w:customStyle="1" w:styleId="UntertitelZchn">
    <w:name w:val="Untertitel Zchn"/>
    <w:basedOn w:val="Absatz-Standardschriftart"/>
    <w:link w:val="Untertitel"/>
    <w:rsid w:val="00AC6EE1"/>
    <w:rPr>
      <w:rFonts w:eastAsia="Times New Roman" w:cs="Arial"/>
      <w:b/>
      <w:kern w:val="10"/>
      <w:sz w:val="24"/>
      <w:lang w:eastAsia="de-CH"/>
    </w:rPr>
  </w:style>
  <w:style w:type="paragraph" w:styleId="Verzeichnis1">
    <w:name w:val="toc 1"/>
    <w:basedOn w:val="Standard"/>
    <w:next w:val="Standard"/>
    <w:uiPriority w:val="39"/>
    <w:rsid w:val="00AC6EE1"/>
    <w:pPr>
      <w:tabs>
        <w:tab w:val="right" w:pos="9061"/>
      </w:tabs>
      <w:spacing w:before="120" w:after="60"/>
      <w:outlineLvl w:val="0"/>
    </w:pPr>
    <w:rPr>
      <w:b/>
    </w:rPr>
  </w:style>
  <w:style w:type="paragraph" w:styleId="Verzeichnis2">
    <w:name w:val="toc 2"/>
    <w:basedOn w:val="Standard"/>
    <w:next w:val="Standard"/>
    <w:uiPriority w:val="39"/>
    <w:rsid w:val="00AC6EE1"/>
    <w:pPr>
      <w:tabs>
        <w:tab w:val="right" w:pos="9061"/>
      </w:tabs>
      <w:spacing w:before="60"/>
      <w:ind w:left="284"/>
      <w:outlineLvl w:val="1"/>
    </w:pPr>
    <w:rPr>
      <w:b/>
    </w:rPr>
  </w:style>
  <w:style w:type="paragraph" w:styleId="Verzeichnis3">
    <w:name w:val="toc 3"/>
    <w:basedOn w:val="Standard"/>
    <w:next w:val="Standard"/>
    <w:uiPriority w:val="39"/>
    <w:rsid w:val="00AC6EE1"/>
    <w:pPr>
      <w:tabs>
        <w:tab w:val="right" w:pos="9061"/>
      </w:tabs>
      <w:spacing w:before="60"/>
      <w:ind w:left="284"/>
      <w:outlineLvl w:val="2"/>
    </w:pPr>
    <w:rPr>
      <w:b/>
    </w:rPr>
  </w:style>
  <w:style w:type="paragraph" w:styleId="Verzeichnis4">
    <w:name w:val="toc 4"/>
    <w:basedOn w:val="Standard"/>
    <w:next w:val="Standard"/>
    <w:uiPriority w:val="39"/>
    <w:rsid w:val="00AC6EE1"/>
    <w:pPr>
      <w:tabs>
        <w:tab w:val="right" w:pos="9061"/>
      </w:tabs>
      <w:spacing w:before="60"/>
      <w:ind w:left="284"/>
      <w:outlineLvl w:val="3"/>
    </w:pPr>
    <w:rPr>
      <w:b/>
    </w:rPr>
  </w:style>
  <w:style w:type="paragraph" w:styleId="Verzeichnis5">
    <w:name w:val="toc 5"/>
    <w:basedOn w:val="Standard"/>
    <w:next w:val="Standard"/>
    <w:uiPriority w:val="39"/>
    <w:rsid w:val="00AC6EE1"/>
    <w:pPr>
      <w:tabs>
        <w:tab w:val="left" w:pos="9061"/>
      </w:tabs>
      <w:spacing w:before="60"/>
      <w:ind w:left="284"/>
      <w:outlineLvl w:val="4"/>
    </w:pPr>
    <w:rPr>
      <w:b/>
    </w:rPr>
  </w:style>
  <w:style w:type="paragraph" w:styleId="Verzeichnis6">
    <w:name w:val="toc 6"/>
    <w:basedOn w:val="Standard"/>
    <w:next w:val="Standard"/>
    <w:uiPriority w:val="39"/>
    <w:rsid w:val="00AC6EE1"/>
    <w:pPr>
      <w:pBdr>
        <w:bottom w:val="single" w:sz="4" w:space="1" w:color="auto"/>
      </w:pBdr>
      <w:tabs>
        <w:tab w:val="right" w:pos="9061"/>
      </w:tabs>
      <w:spacing w:before="240" w:after="120"/>
      <w:outlineLvl w:val="5"/>
    </w:pPr>
    <w:rPr>
      <w:rFonts w:ascii="Arial Black" w:hAnsi="Arial Black"/>
    </w:rPr>
  </w:style>
  <w:style w:type="paragraph" w:styleId="Verzeichnis7">
    <w:name w:val="toc 7"/>
    <w:basedOn w:val="Standard"/>
    <w:next w:val="Standard"/>
    <w:autoRedefine/>
    <w:uiPriority w:val="39"/>
    <w:rsid w:val="00AC6EE1"/>
    <w:pPr>
      <w:spacing w:after="100"/>
      <w:ind w:left="1320"/>
    </w:pPr>
  </w:style>
  <w:style w:type="paragraph" w:styleId="Verzeichnis8">
    <w:name w:val="toc 8"/>
    <w:basedOn w:val="Standard"/>
    <w:next w:val="Standard"/>
    <w:autoRedefine/>
    <w:uiPriority w:val="39"/>
    <w:rsid w:val="00AC6EE1"/>
    <w:pPr>
      <w:spacing w:after="100"/>
      <w:ind w:left="1540"/>
    </w:pPr>
  </w:style>
  <w:style w:type="paragraph" w:styleId="Verzeichnis9">
    <w:name w:val="toc 9"/>
    <w:basedOn w:val="Standard"/>
    <w:next w:val="Standard"/>
    <w:autoRedefine/>
    <w:uiPriority w:val="39"/>
    <w:rsid w:val="00AC6EE1"/>
    <w:pPr>
      <w:spacing w:after="100"/>
      <w:ind w:left="1760"/>
    </w:pPr>
  </w:style>
  <w:style w:type="paragraph" w:customStyle="1" w:styleId="Vorstossnummer">
    <w:name w:val="Vorstossnummer"/>
    <w:basedOn w:val="Standard"/>
    <w:next w:val="Standard"/>
    <w:link w:val="VorstossnummerZchn"/>
    <w:rsid w:val="00AC6EE1"/>
    <w:pPr>
      <w:jc w:val="right"/>
    </w:pPr>
    <w:rPr>
      <w:rFonts w:ascii="Arial Black" w:hAnsi="Arial Black"/>
      <w:caps/>
      <w:sz w:val="24"/>
      <w:szCs w:val="24"/>
    </w:rPr>
  </w:style>
  <w:style w:type="character" w:customStyle="1" w:styleId="VorstossnummerZchn">
    <w:name w:val="Vorstossnummer Zchn"/>
    <w:basedOn w:val="Absatz-Standardschriftart"/>
    <w:link w:val="Vorstossnummer"/>
    <w:rsid w:val="00AC6EE1"/>
    <w:rPr>
      <w:rFonts w:ascii="Arial Black" w:eastAsia="Times New Roman" w:hAnsi="Arial Black" w:cs="Times New Roman"/>
      <w:caps/>
      <w:kern w:val="10"/>
      <w:sz w:val="24"/>
      <w:szCs w:val="24"/>
      <w:lang w:eastAsia="de-CH"/>
    </w:rPr>
  </w:style>
  <w:style w:type="paragraph" w:customStyle="1" w:styleId="zOawDeliveryOption">
    <w:name w:val="zOawDeliveryOption"/>
    <w:basedOn w:val="Standard"/>
    <w:next w:val="Standard"/>
    <w:semiHidden/>
    <w:rsid w:val="00AC6EE1"/>
    <w:pPr>
      <w:spacing w:after="60"/>
      <w:contextualSpacing/>
    </w:pPr>
    <w:rPr>
      <w:b/>
    </w:rPr>
  </w:style>
  <w:style w:type="paragraph" w:customStyle="1" w:styleId="zOawRecipient">
    <w:name w:val="zOawRecipient"/>
    <w:basedOn w:val="Standard"/>
    <w:semiHidden/>
    <w:rsid w:val="00AC6EE1"/>
  </w:style>
  <w:style w:type="paragraph" w:customStyle="1" w:styleId="Zwischentitel">
    <w:name w:val="Zwischentitel"/>
    <w:basedOn w:val="Standard"/>
    <w:next w:val="Standard"/>
    <w:rsid w:val="00AC6EE1"/>
    <w:rPr>
      <w:b/>
    </w:rPr>
  </w:style>
  <w:style w:type="paragraph" w:styleId="Titel">
    <w:name w:val="Title"/>
    <w:basedOn w:val="Standard"/>
    <w:next w:val="Standard"/>
    <w:link w:val="TitelZchn"/>
    <w:uiPriority w:val="10"/>
    <w:qFormat/>
    <w:rsid w:val="00720AAB"/>
    <w:pPr>
      <w:contextualSpacing/>
    </w:pPr>
    <w:rPr>
      <w:rFonts w:eastAsiaTheme="majorEastAsia" w:cstheme="majorBidi"/>
      <w:b/>
      <w:spacing w:val="-10"/>
      <w:kern w:val="28"/>
      <w:sz w:val="32"/>
      <w:szCs w:val="56"/>
    </w:rPr>
  </w:style>
  <w:style w:type="character" w:customStyle="1" w:styleId="TitelZchn">
    <w:name w:val="Titel Zchn"/>
    <w:basedOn w:val="Absatz-Standardschriftart"/>
    <w:link w:val="Titel"/>
    <w:uiPriority w:val="10"/>
    <w:rsid w:val="00720AAB"/>
    <w:rPr>
      <w:rFonts w:eastAsiaTheme="majorEastAsia" w:cstheme="majorBidi"/>
      <w:b/>
      <w:spacing w:val="-10"/>
      <w:kern w:val="28"/>
      <w:sz w:val="32"/>
      <w:szCs w:val="56"/>
      <w:lang w:eastAsia="de-CH"/>
    </w:rPr>
  </w:style>
  <w:style w:type="paragraph" w:styleId="Zitat">
    <w:name w:val="Quote"/>
    <w:basedOn w:val="Standard"/>
    <w:next w:val="Standard"/>
    <w:link w:val="ZitatZchn"/>
    <w:uiPriority w:val="29"/>
    <w:qFormat/>
    <w:rsid w:val="00F431F0"/>
    <w:pPr>
      <w:spacing w:before="200" w:after="160"/>
      <w:ind w:left="864" w:right="864"/>
      <w:jc w:val="center"/>
    </w:pPr>
    <w:rPr>
      <w:rFonts w:ascii="Times New Roman" w:hAnsi="Times New Roman"/>
      <w:i/>
      <w:iCs/>
      <w:color w:val="0070C0"/>
      <w:sz w:val="28"/>
    </w:rPr>
  </w:style>
  <w:style w:type="character" w:customStyle="1" w:styleId="ZitatZchn">
    <w:name w:val="Zitat Zchn"/>
    <w:basedOn w:val="Absatz-Standardschriftart"/>
    <w:link w:val="Zitat"/>
    <w:uiPriority w:val="29"/>
    <w:rsid w:val="00F431F0"/>
    <w:rPr>
      <w:rFonts w:ascii="Times New Roman" w:hAnsi="Times New Roman" w:cs="Times New Roman"/>
      <w:i/>
      <w:iCs/>
      <w:color w:val="0070C0"/>
      <w:kern w:val="10"/>
      <w:sz w:val="28"/>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A90C2-C830-4D00-9AFD-C81DAC5C2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494</Words>
  <Characters>3119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KSWIL;Muff Simon (Lehrperson)</dc:creator>
  <cp:keywords/>
  <dc:description/>
  <cp:lastModifiedBy>KSWIL; Muff Simon (Lehrperson)</cp:lastModifiedBy>
  <cp:revision>4</cp:revision>
  <dcterms:created xsi:type="dcterms:W3CDTF">2022-10-17T13:59:00Z</dcterms:created>
  <dcterms:modified xsi:type="dcterms:W3CDTF">2022-10-17T14:01:00Z</dcterms:modified>
</cp:coreProperties>
</file>