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52F34" w14:textId="77777777" w:rsidR="00564009" w:rsidRDefault="00533034">
      <w:pPr>
        <w:pStyle w:val="berschrift1"/>
        <w:jc w:val="center"/>
      </w:pPr>
      <w:r>
        <w:t>INTERNATIONAL FINANCE BANK (IFB) LTD.</w:t>
      </w:r>
      <w:r>
        <w:br/>
        <w:t>Loan Application Form</w:t>
      </w:r>
    </w:p>
    <w:p w14:paraId="4D20970F" w14:textId="77777777" w:rsidR="00564009" w:rsidRDefault="00533034">
      <w:r>
        <w:t xml:space="preserve">Please complete this loan application form with the required details and submit it along with the necessary documentation. All information provided will be kept confidential and will be used </w:t>
      </w:r>
      <w:r>
        <w:t>solely for the purpose of assessing your loan application.</w:t>
      </w:r>
    </w:p>
    <w:p w14:paraId="76500AFD" w14:textId="77777777" w:rsidR="00564009" w:rsidRDefault="00533034">
      <w:pPr>
        <w:pStyle w:val="berschrift2"/>
      </w:pPr>
      <w:r>
        <w:t>1. Applicant Information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564009" w14:paraId="54EA9E6E" w14:textId="77777777">
        <w:tc>
          <w:tcPr>
            <w:tcW w:w="4320" w:type="dxa"/>
          </w:tcPr>
          <w:p w14:paraId="77C2855E" w14:textId="77777777" w:rsidR="00564009" w:rsidRDefault="00533034">
            <w:r>
              <w:t>Company Name:</w:t>
            </w:r>
          </w:p>
        </w:tc>
        <w:tc>
          <w:tcPr>
            <w:tcW w:w="4320" w:type="dxa"/>
          </w:tcPr>
          <w:p w14:paraId="7C8351EB" w14:textId="77777777" w:rsidR="00564009" w:rsidRDefault="00564009"/>
        </w:tc>
      </w:tr>
      <w:tr w:rsidR="00564009" w14:paraId="385303BC" w14:textId="77777777">
        <w:tc>
          <w:tcPr>
            <w:tcW w:w="4320" w:type="dxa"/>
          </w:tcPr>
          <w:p w14:paraId="47CCB7C1" w14:textId="77777777" w:rsidR="00564009" w:rsidRDefault="00533034">
            <w:r>
              <w:t>Registered Address:</w:t>
            </w:r>
          </w:p>
        </w:tc>
        <w:tc>
          <w:tcPr>
            <w:tcW w:w="4320" w:type="dxa"/>
          </w:tcPr>
          <w:p w14:paraId="13B24022" w14:textId="77777777" w:rsidR="00564009" w:rsidRDefault="00564009"/>
        </w:tc>
      </w:tr>
      <w:tr w:rsidR="00564009" w14:paraId="1C9440D8" w14:textId="77777777">
        <w:tc>
          <w:tcPr>
            <w:tcW w:w="4320" w:type="dxa"/>
          </w:tcPr>
          <w:p w14:paraId="63C323A7" w14:textId="77777777" w:rsidR="00564009" w:rsidRDefault="00533034">
            <w:r>
              <w:t>Contact Person:</w:t>
            </w:r>
          </w:p>
        </w:tc>
        <w:tc>
          <w:tcPr>
            <w:tcW w:w="4320" w:type="dxa"/>
          </w:tcPr>
          <w:p w14:paraId="503BAE22" w14:textId="77777777" w:rsidR="00564009" w:rsidRDefault="00564009"/>
        </w:tc>
      </w:tr>
      <w:tr w:rsidR="00564009" w14:paraId="4DEE5F44" w14:textId="77777777">
        <w:tc>
          <w:tcPr>
            <w:tcW w:w="4320" w:type="dxa"/>
          </w:tcPr>
          <w:p w14:paraId="7E8866EC" w14:textId="77777777" w:rsidR="00564009" w:rsidRDefault="00533034">
            <w:r>
              <w:t>Position:</w:t>
            </w:r>
          </w:p>
        </w:tc>
        <w:tc>
          <w:tcPr>
            <w:tcW w:w="4320" w:type="dxa"/>
          </w:tcPr>
          <w:p w14:paraId="51E15E60" w14:textId="77777777" w:rsidR="00564009" w:rsidRDefault="00564009"/>
        </w:tc>
      </w:tr>
      <w:tr w:rsidR="00564009" w14:paraId="7212B7D8" w14:textId="77777777">
        <w:tc>
          <w:tcPr>
            <w:tcW w:w="4320" w:type="dxa"/>
          </w:tcPr>
          <w:p w14:paraId="4CC99E1A" w14:textId="77777777" w:rsidR="00564009" w:rsidRDefault="00533034">
            <w:r>
              <w:t>Phone Number:</w:t>
            </w:r>
          </w:p>
        </w:tc>
        <w:tc>
          <w:tcPr>
            <w:tcW w:w="4320" w:type="dxa"/>
          </w:tcPr>
          <w:p w14:paraId="6DC32296" w14:textId="77777777" w:rsidR="00564009" w:rsidRDefault="00564009"/>
        </w:tc>
      </w:tr>
      <w:tr w:rsidR="00564009" w14:paraId="77AAB4E1" w14:textId="77777777">
        <w:tc>
          <w:tcPr>
            <w:tcW w:w="4320" w:type="dxa"/>
          </w:tcPr>
          <w:p w14:paraId="5323D420" w14:textId="77777777" w:rsidR="00564009" w:rsidRDefault="00533034">
            <w:r>
              <w:t>Email Address:</w:t>
            </w:r>
          </w:p>
        </w:tc>
        <w:tc>
          <w:tcPr>
            <w:tcW w:w="4320" w:type="dxa"/>
          </w:tcPr>
          <w:p w14:paraId="208DB6CE" w14:textId="77777777" w:rsidR="00564009" w:rsidRDefault="00564009"/>
        </w:tc>
      </w:tr>
      <w:tr w:rsidR="00564009" w14:paraId="6163297A" w14:textId="77777777">
        <w:tc>
          <w:tcPr>
            <w:tcW w:w="4320" w:type="dxa"/>
          </w:tcPr>
          <w:p w14:paraId="6AEA16D8" w14:textId="77777777" w:rsidR="00564009" w:rsidRDefault="00533034">
            <w:r>
              <w:t>Company Website:</w:t>
            </w:r>
          </w:p>
        </w:tc>
        <w:tc>
          <w:tcPr>
            <w:tcW w:w="4320" w:type="dxa"/>
          </w:tcPr>
          <w:p w14:paraId="317B4718" w14:textId="77777777" w:rsidR="00564009" w:rsidRDefault="00564009"/>
        </w:tc>
      </w:tr>
    </w:tbl>
    <w:p w14:paraId="343B0B48" w14:textId="77777777" w:rsidR="00564009" w:rsidRDefault="00533034">
      <w:pPr>
        <w:pStyle w:val="berschrift2"/>
      </w:pPr>
      <w:r>
        <w:t>2. Project Details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564009" w14:paraId="011CA28F" w14:textId="77777777">
        <w:tc>
          <w:tcPr>
            <w:tcW w:w="4320" w:type="dxa"/>
          </w:tcPr>
          <w:p w14:paraId="582C9A74" w14:textId="77777777" w:rsidR="00564009" w:rsidRDefault="00533034">
            <w:r>
              <w:t>Project Name:</w:t>
            </w:r>
          </w:p>
        </w:tc>
        <w:tc>
          <w:tcPr>
            <w:tcW w:w="4320" w:type="dxa"/>
          </w:tcPr>
          <w:p w14:paraId="422E310D" w14:textId="77777777" w:rsidR="00564009" w:rsidRDefault="00564009"/>
        </w:tc>
      </w:tr>
      <w:tr w:rsidR="00564009" w14:paraId="112A5F36" w14:textId="77777777">
        <w:tc>
          <w:tcPr>
            <w:tcW w:w="4320" w:type="dxa"/>
          </w:tcPr>
          <w:p w14:paraId="4294EB77" w14:textId="77777777" w:rsidR="00564009" w:rsidRDefault="00533034">
            <w:r>
              <w:t xml:space="preserve">Project </w:t>
            </w:r>
            <w:r>
              <w:t>Description:</w:t>
            </w:r>
          </w:p>
        </w:tc>
        <w:tc>
          <w:tcPr>
            <w:tcW w:w="4320" w:type="dxa"/>
          </w:tcPr>
          <w:p w14:paraId="661A11D1" w14:textId="77777777" w:rsidR="00564009" w:rsidRDefault="00564009"/>
        </w:tc>
      </w:tr>
      <w:tr w:rsidR="00564009" w14:paraId="368908DE" w14:textId="77777777">
        <w:tc>
          <w:tcPr>
            <w:tcW w:w="4320" w:type="dxa"/>
          </w:tcPr>
          <w:p w14:paraId="21935DC1" w14:textId="77777777" w:rsidR="00564009" w:rsidRDefault="00533034">
            <w:r>
              <w:t>Location:</w:t>
            </w:r>
          </w:p>
        </w:tc>
        <w:tc>
          <w:tcPr>
            <w:tcW w:w="4320" w:type="dxa"/>
          </w:tcPr>
          <w:p w14:paraId="2D80855D" w14:textId="77777777" w:rsidR="00564009" w:rsidRDefault="00564009"/>
        </w:tc>
      </w:tr>
      <w:tr w:rsidR="00564009" w14:paraId="67E180AB" w14:textId="77777777">
        <w:tc>
          <w:tcPr>
            <w:tcW w:w="4320" w:type="dxa"/>
          </w:tcPr>
          <w:p w14:paraId="4225FC72" w14:textId="77777777" w:rsidR="00564009" w:rsidRDefault="00533034">
            <w:r>
              <w:t>Total Project Cost:</w:t>
            </w:r>
          </w:p>
        </w:tc>
        <w:tc>
          <w:tcPr>
            <w:tcW w:w="4320" w:type="dxa"/>
          </w:tcPr>
          <w:p w14:paraId="46528C69" w14:textId="77777777" w:rsidR="00564009" w:rsidRDefault="00564009"/>
        </w:tc>
      </w:tr>
      <w:tr w:rsidR="00564009" w14:paraId="47C2BD44" w14:textId="77777777">
        <w:tc>
          <w:tcPr>
            <w:tcW w:w="4320" w:type="dxa"/>
          </w:tcPr>
          <w:p w14:paraId="511208DF" w14:textId="77777777" w:rsidR="00564009" w:rsidRDefault="00533034">
            <w:r>
              <w:t>Estimated Start Date:</w:t>
            </w:r>
          </w:p>
        </w:tc>
        <w:tc>
          <w:tcPr>
            <w:tcW w:w="4320" w:type="dxa"/>
          </w:tcPr>
          <w:p w14:paraId="3BEB2A4E" w14:textId="77777777" w:rsidR="00564009" w:rsidRDefault="00564009"/>
        </w:tc>
      </w:tr>
      <w:tr w:rsidR="00564009" w14:paraId="41430821" w14:textId="77777777">
        <w:tc>
          <w:tcPr>
            <w:tcW w:w="4320" w:type="dxa"/>
          </w:tcPr>
          <w:p w14:paraId="14E3A5C2" w14:textId="77777777" w:rsidR="00564009" w:rsidRDefault="00533034">
            <w:r>
              <w:t>Estimated Completion Date:</w:t>
            </w:r>
          </w:p>
        </w:tc>
        <w:tc>
          <w:tcPr>
            <w:tcW w:w="4320" w:type="dxa"/>
          </w:tcPr>
          <w:p w14:paraId="7C5AC4F6" w14:textId="77777777" w:rsidR="00564009" w:rsidRDefault="00564009"/>
        </w:tc>
      </w:tr>
    </w:tbl>
    <w:p w14:paraId="439BB015" w14:textId="77777777" w:rsidR="00564009" w:rsidRDefault="00533034">
      <w:pPr>
        <w:pStyle w:val="berschrift2"/>
      </w:pPr>
      <w:r>
        <w:t>3. Loan Details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564009" w14:paraId="4F89B49A" w14:textId="77777777">
        <w:tc>
          <w:tcPr>
            <w:tcW w:w="4320" w:type="dxa"/>
          </w:tcPr>
          <w:p w14:paraId="46BEE427" w14:textId="77777777" w:rsidR="00564009" w:rsidRDefault="00533034">
            <w:r>
              <w:t>Loan Amount (USD):</w:t>
            </w:r>
          </w:p>
        </w:tc>
        <w:tc>
          <w:tcPr>
            <w:tcW w:w="4320" w:type="dxa"/>
          </w:tcPr>
          <w:p w14:paraId="244393CC" w14:textId="77777777" w:rsidR="00564009" w:rsidRDefault="00564009"/>
        </w:tc>
      </w:tr>
      <w:tr w:rsidR="00564009" w14:paraId="1B3A503A" w14:textId="77777777">
        <w:tc>
          <w:tcPr>
            <w:tcW w:w="4320" w:type="dxa"/>
          </w:tcPr>
          <w:p w14:paraId="70E25A53" w14:textId="77777777" w:rsidR="00564009" w:rsidRDefault="00533034">
            <w:r>
              <w:t>Purpose of Loan:</w:t>
            </w:r>
          </w:p>
        </w:tc>
        <w:tc>
          <w:tcPr>
            <w:tcW w:w="4320" w:type="dxa"/>
          </w:tcPr>
          <w:p w14:paraId="36B00EF3" w14:textId="77777777" w:rsidR="00564009" w:rsidRDefault="00564009"/>
        </w:tc>
      </w:tr>
      <w:tr w:rsidR="00564009" w14:paraId="7019136B" w14:textId="77777777">
        <w:tc>
          <w:tcPr>
            <w:tcW w:w="4320" w:type="dxa"/>
          </w:tcPr>
          <w:p w14:paraId="272493A5" w14:textId="77777777" w:rsidR="00564009" w:rsidRDefault="00533034">
            <w:r>
              <w:t>Term (Years):</w:t>
            </w:r>
          </w:p>
        </w:tc>
        <w:tc>
          <w:tcPr>
            <w:tcW w:w="4320" w:type="dxa"/>
          </w:tcPr>
          <w:p w14:paraId="4140DADC" w14:textId="77777777" w:rsidR="00564009" w:rsidRDefault="00564009"/>
        </w:tc>
      </w:tr>
      <w:tr w:rsidR="00564009" w14:paraId="00A400A9" w14:textId="77777777">
        <w:tc>
          <w:tcPr>
            <w:tcW w:w="4320" w:type="dxa"/>
          </w:tcPr>
          <w:p w14:paraId="0D0AE67C" w14:textId="77777777" w:rsidR="00564009" w:rsidRDefault="00533034">
            <w:r>
              <w:t>Interest Rate (% p.a.):</w:t>
            </w:r>
          </w:p>
        </w:tc>
        <w:tc>
          <w:tcPr>
            <w:tcW w:w="4320" w:type="dxa"/>
          </w:tcPr>
          <w:p w14:paraId="7638EB33" w14:textId="77777777" w:rsidR="00564009" w:rsidRDefault="00564009"/>
        </w:tc>
      </w:tr>
      <w:tr w:rsidR="00564009" w14:paraId="4C339971" w14:textId="77777777">
        <w:tc>
          <w:tcPr>
            <w:tcW w:w="4320" w:type="dxa"/>
          </w:tcPr>
          <w:p w14:paraId="2EBA13E9" w14:textId="77777777" w:rsidR="00564009" w:rsidRDefault="00533034">
            <w:r>
              <w:t>Repayment Schedule (e.g., Quarterly):</w:t>
            </w:r>
          </w:p>
        </w:tc>
        <w:tc>
          <w:tcPr>
            <w:tcW w:w="4320" w:type="dxa"/>
          </w:tcPr>
          <w:p w14:paraId="339A942F" w14:textId="77777777" w:rsidR="00564009" w:rsidRDefault="00564009"/>
        </w:tc>
      </w:tr>
      <w:tr w:rsidR="00564009" w14:paraId="76F7164E" w14:textId="77777777">
        <w:tc>
          <w:tcPr>
            <w:tcW w:w="4320" w:type="dxa"/>
          </w:tcPr>
          <w:p w14:paraId="72925562" w14:textId="77777777" w:rsidR="00564009" w:rsidRDefault="00533034">
            <w:r>
              <w:lastRenderedPageBreak/>
              <w:t>Repayment Holiday (Years):</w:t>
            </w:r>
          </w:p>
        </w:tc>
        <w:tc>
          <w:tcPr>
            <w:tcW w:w="4320" w:type="dxa"/>
          </w:tcPr>
          <w:p w14:paraId="72E28437" w14:textId="77777777" w:rsidR="00564009" w:rsidRDefault="00564009"/>
        </w:tc>
      </w:tr>
      <w:tr w:rsidR="00564009" w14:paraId="7C57ACD9" w14:textId="77777777">
        <w:tc>
          <w:tcPr>
            <w:tcW w:w="4320" w:type="dxa"/>
          </w:tcPr>
          <w:p w14:paraId="001FB6EF" w14:textId="77777777" w:rsidR="00564009" w:rsidRDefault="00533034">
            <w:r>
              <w:t>Collateral Offered:</w:t>
            </w:r>
          </w:p>
        </w:tc>
        <w:tc>
          <w:tcPr>
            <w:tcW w:w="4320" w:type="dxa"/>
          </w:tcPr>
          <w:p w14:paraId="5BB9A765" w14:textId="77777777" w:rsidR="00564009" w:rsidRDefault="00564009"/>
        </w:tc>
      </w:tr>
      <w:tr w:rsidR="00564009" w14:paraId="52DA4A88" w14:textId="77777777">
        <w:tc>
          <w:tcPr>
            <w:tcW w:w="4320" w:type="dxa"/>
          </w:tcPr>
          <w:p w14:paraId="4A8F0348" w14:textId="77777777" w:rsidR="00564009" w:rsidRDefault="00533034">
            <w:r>
              <w:t>Any Existing Loans (with details):</w:t>
            </w:r>
          </w:p>
        </w:tc>
        <w:tc>
          <w:tcPr>
            <w:tcW w:w="4320" w:type="dxa"/>
          </w:tcPr>
          <w:p w14:paraId="6B7DC422" w14:textId="77777777" w:rsidR="00564009" w:rsidRDefault="00564009"/>
        </w:tc>
      </w:tr>
    </w:tbl>
    <w:p w14:paraId="1B6A18C1" w14:textId="77777777" w:rsidR="00564009" w:rsidRDefault="00533034">
      <w:pPr>
        <w:pStyle w:val="berschrift2"/>
      </w:pPr>
      <w:r>
        <w:t>4. Financial Information</w:t>
      </w:r>
    </w:p>
    <w:p w14:paraId="50445351" w14:textId="77777777" w:rsidR="00564009" w:rsidRDefault="00533034">
      <w:r>
        <w:t>Please attach the following financial documents:</w:t>
      </w:r>
      <w:r>
        <w:br/>
        <w:t>- Detailed Business Plan</w:t>
      </w:r>
      <w:r>
        <w:br/>
        <w:t>- Audited Financial Statements (last three years)</w:t>
      </w:r>
      <w:r>
        <w:br/>
        <w:t>- Interim Financial Statements</w:t>
      </w:r>
      <w:r>
        <w:br/>
        <w:t>- Capital at Disposition Documentation</w:t>
      </w:r>
      <w:r>
        <w:br/>
        <w:t>- Existing Credit Facilities Details</w:t>
      </w:r>
      <w:r>
        <w:br/>
        <w:t>- Credit Reports</w:t>
      </w:r>
      <w:r>
        <w:br/>
        <w:t>- Valuation Reports for Collateral</w:t>
      </w:r>
      <w:r>
        <w:br/>
        <w:t>- Environmental Impact Assessment (if applicable)</w:t>
      </w:r>
      <w:r>
        <w:br/>
        <w:t>- Insurance Coverage Details</w:t>
      </w:r>
      <w:r>
        <w:br/>
      </w:r>
    </w:p>
    <w:p w14:paraId="683D34E6" w14:textId="77777777" w:rsidR="00564009" w:rsidRDefault="00533034">
      <w:pPr>
        <w:pStyle w:val="berschrift2"/>
      </w:pPr>
      <w:r>
        <w:t>5. Company Profile</w:t>
      </w:r>
    </w:p>
    <w:p w14:paraId="0F2339AB" w14:textId="77777777" w:rsidR="00564009" w:rsidRDefault="00533034">
      <w:r>
        <w:t>Please provide the following information:</w:t>
      </w:r>
      <w:r>
        <w:br/>
        <w:t>- Ownership Structure (including shareholders and ownership percentages)</w:t>
      </w:r>
      <w:r>
        <w:br/>
        <w:t>- Profiles of Key Management Personnel (including their experience and qualifications)</w:t>
      </w:r>
      <w:r>
        <w:br/>
        <w:t>- Corporate Governance Framework</w:t>
      </w:r>
      <w:r>
        <w:br/>
        <w:t>- Legal Documentation (Articles of Incorporation, Business Licenses, etc.)</w:t>
      </w:r>
      <w:r>
        <w:br/>
        <w:t>- Organizational Chart</w:t>
      </w:r>
      <w:r>
        <w:br/>
      </w:r>
    </w:p>
    <w:p w14:paraId="55680DFE" w14:textId="77777777" w:rsidR="00564009" w:rsidRDefault="00533034">
      <w:pPr>
        <w:pStyle w:val="berschrift2"/>
      </w:pPr>
      <w:r>
        <w:t>6. Project Implementation Plan</w:t>
      </w:r>
    </w:p>
    <w:p w14:paraId="13ED9DF2" w14:textId="77777777" w:rsidR="00564009" w:rsidRDefault="00533034">
      <w:r>
        <w:t>Please provide a detailed project implementation plan, including:</w:t>
      </w:r>
      <w:r>
        <w:br/>
        <w:t>- Project Phases and Milestones</w:t>
      </w:r>
      <w:r>
        <w:br/>
        <w:t>- Timeline and Key Dates</w:t>
      </w:r>
      <w:r>
        <w:br/>
        <w:t>- Project Management Structure</w:t>
      </w:r>
      <w:r>
        <w:br/>
        <w:t xml:space="preserve">- Risk </w:t>
      </w:r>
      <w:r>
        <w:t>Management Plan</w:t>
      </w:r>
      <w:r>
        <w:br/>
        <w:t>- Quality Assurance and Control Measures</w:t>
      </w:r>
      <w:r>
        <w:br/>
      </w:r>
    </w:p>
    <w:p w14:paraId="1DD10A22" w14:textId="77777777" w:rsidR="00564009" w:rsidRDefault="00533034">
      <w:pPr>
        <w:pStyle w:val="berschrift2"/>
      </w:pPr>
      <w:r>
        <w:t>7. Environmental and Social Impact</w:t>
      </w:r>
    </w:p>
    <w:p w14:paraId="777E7D2F" w14:textId="77777777" w:rsidR="00564009" w:rsidRDefault="00533034">
      <w:r>
        <w:t>Please provide information on the environmental and social impact of the project, including:</w:t>
      </w:r>
      <w:r>
        <w:br/>
        <w:t>- Environmental Impact Assessment (EIA)</w:t>
      </w:r>
      <w:r>
        <w:br/>
        <w:t>- Social Impact Assessment (SIA)</w:t>
      </w:r>
      <w:r>
        <w:br/>
        <w:t>- Mitigation Measures</w:t>
      </w:r>
      <w:r>
        <w:br/>
        <w:t>- Compliance with Local and International Environmental Regulations</w:t>
      </w:r>
      <w:r>
        <w:br/>
      </w:r>
    </w:p>
    <w:p w14:paraId="4A95752D" w14:textId="77777777" w:rsidR="00564009" w:rsidRDefault="00533034">
      <w:pPr>
        <w:pStyle w:val="berschrift2"/>
      </w:pPr>
      <w:r>
        <w:lastRenderedPageBreak/>
        <w:t>8. Declarations and Signature</w:t>
      </w:r>
    </w:p>
    <w:p w14:paraId="62BD17FC" w14:textId="77777777" w:rsidR="00564009" w:rsidRDefault="00533034">
      <w:r>
        <w:t>I declare that the information provided in this application is true and accurate to the best of my knowledge. I understand that any false statements may result in the rejection of this application or termination of any agreements made based on this information.</w:t>
      </w:r>
      <w:r>
        <w:br/>
      </w:r>
    </w:p>
    <w:p w14:paraId="0B4E1A2F" w14:textId="77777777" w:rsidR="00564009" w:rsidRDefault="00533034">
      <w:r>
        <w:t>Applicant's Signature: _________________________      Date: _________________________</w:t>
      </w:r>
      <w:r>
        <w:br/>
        <w:t>Name: ________________________________________      Position: _________________________</w:t>
      </w:r>
      <w:r>
        <w:br/>
      </w:r>
    </w:p>
    <w:sectPr w:rsidR="0056400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45948094">
    <w:abstractNumId w:val="8"/>
  </w:num>
  <w:num w:numId="2" w16cid:durableId="1189566969">
    <w:abstractNumId w:val="6"/>
  </w:num>
  <w:num w:numId="3" w16cid:durableId="1116752607">
    <w:abstractNumId w:val="5"/>
  </w:num>
  <w:num w:numId="4" w16cid:durableId="92173710">
    <w:abstractNumId w:val="4"/>
  </w:num>
  <w:num w:numId="5" w16cid:durableId="1763330926">
    <w:abstractNumId w:val="7"/>
  </w:num>
  <w:num w:numId="6" w16cid:durableId="1751462773">
    <w:abstractNumId w:val="3"/>
  </w:num>
  <w:num w:numId="7" w16cid:durableId="1342200016">
    <w:abstractNumId w:val="2"/>
  </w:num>
  <w:num w:numId="8" w16cid:durableId="1052801727">
    <w:abstractNumId w:val="1"/>
  </w:num>
  <w:num w:numId="9" w16cid:durableId="2109544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33034"/>
    <w:rsid w:val="00564009"/>
    <w:rsid w:val="00AA1D8D"/>
    <w:rsid w:val="00B47730"/>
    <w:rsid w:val="00CB0664"/>
    <w:rsid w:val="00D5065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657B77"/>
  <w14:defaultImageDpi w14:val="300"/>
  <w15:docId w15:val="{B7F39EDB-100C-FD4A-B16D-8B39D7E4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Herzog</cp:lastModifiedBy>
  <cp:revision>2</cp:revision>
  <dcterms:created xsi:type="dcterms:W3CDTF">2024-05-27T02:58:00Z</dcterms:created>
  <dcterms:modified xsi:type="dcterms:W3CDTF">2024-05-27T02:58:00Z</dcterms:modified>
  <cp:category/>
</cp:coreProperties>
</file>